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9F0FBD" w14:textId="77777777" w:rsidR="00B909EC" w:rsidRDefault="00B909EC">
      <w:pPr>
        <w:autoSpaceDE w:val="0"/>
        <w:autoSpaceDN w:val="0"/>
        <w:spacing w:after="78" w:line="220" w:lineRule="exact"/>
      </w:pPr>
    </w:p>
    <w:p w14:paraId="0F413502" w14:textId="77777777" w:rsidR="00B15F97" w:rsidRPr="00B15F97" w:rsidRDefault="00B15F97" w:rsidP="00B15F97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B15F97">
        <w:rPr>
          <w:rFonts w:ascii="LiberationSerif" w:eastAsia="Times New Roman" w:hAnsi="LiberationSerif" w:cs="Times New Roman"/>
          <w:b/>
          <w:bCs/>
          <w:color w:val="000000"/>
          <w:sz w:val="28"/>
          <w:szCs w:val="28"/>
          <w:lang w:val="ru-RU" w:eastAsia="ru-RU"/>
        </w:rPr>
        <w:t>МИНИСТЕРСТВО ПРОСВЕЩЕНИЯ РОССИЙСКОЙ ФЕДЕРАЦИИ</w:t>
      </w:r>
    </w:p>
    <w:p w14:paraId="539B3D15" w14:textId="77777777" w:rsidR="00B15F97" w:rsidRPr="00B15F97" w:rsidRDefault="00B15F97" w:rsidP="00B15F97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Министерство образования и молодежной политики Свердловской области</w:t>
      </w:r>
    </w:p>
    <w:p w14:paraId="058320AE" w14:textId="2812CC5E" w:rsidR="00B15F97" w:rsidRPr="00B15F97" w:rsidRDefault="00B15F97" w:rsidP="00B15F97">
      <w:pPr>
        <w:shd w:val="clear" w:color="auto" w:fill="FFFFFF"/>
        <w:spacing w:after="0"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МКУ </w:t>
      </w:r>
      <w:r w:rsidR="00033CE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«</w:t>
      </w:r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Управление образования городского округа Верхотурский</w:t>
      </w:r>
      <w:r w:rsidR="00033CE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»</w:t>
      </w:r>
    </w:p>
    <w:p w14:paraId="128962B8" w14:textId="77777777" w:rsidR="00B15F97" w:rsidRPr="00B15F97" w:rsidRDefault="00B15F97" w:rsidP="00B15F97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МКОУ "</w:t>
      </w:r>
      <w:proofErr w:type="spellStart"/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Усть</w:t>
      </w:r>
      <w:proofErr w:type="spellEnd"/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- </w:t>
      </w:r>
      <w:proofErr w:type="spellStart"/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Салдинская</w:t>
      </w:r>
      <w:proofErr w:type="spellEnd"/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 СОШ"</w:t>
      </w:r>
    </w:p>
    <w:p w14:paraId="3B9CE677" w14:textId="77777777" w:rsidR="00B15F97" w:rsidRPr="00B15F97" w:rsidRDefault="00B15F97" w:rsidP="00B15F97">
      <w:pPr>
        <w:shd w:val="clear" w:color="auto" w:fill="FFFFFF"/>
        <w:spacing w:line="240" w:lineRule="auto"/>
        <w:ind w:firstLine="227"/>
        <w:jc w:val="center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</w:p>
    <w:p w14:paraId="0D4230DC" w14:textId="13E6721E" w:rsidR="00B15F97" w:rsidRPr="00B15F97" w:rsidRDefault="00B15F97" w:rsidP="00B15F97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Приложение № </w:t>
      </w:r>
      <w:r w:rsidR="00033CEB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7</w:t>
      </w:r>
    </w:p>
    <w:p w14:paraId="3F59224B" w14:textId="77777777" w:rsidR="00B15F97" w:rsidRPr="00B15F97" w:rsidRDefault="00B15F97" w:rsidP="00B15F97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 xml:space="preserve">к Основной образовательной программе </w:t>
      </w:r>
    </w:p>
    <w:p w14:paraId="59855DD4" w14:textId="77777777" w:rsidR="00B15F97" w:rsidRPr="00B15F97" w:rsidRDefault="00B15F97" w:rsidP="00B15F97">
      <w:pPr>
        <w:shd w:val="clear" w:color="auto" w:fill="FFFFFF"/>
        <w:spacing w:line="240" w:lineRule="auto"/>
        <w:ind w:firstLine="227"/>
        <w:jc w:val="right"/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</w:pPr>
      <w:r w:rsidRPr="00B15F97">
        <w:rPr>
          <w:rFonts w:ascii="LiberationSerif" w:eastAsia="Times New Roman" w:hAnsi="LiberationSerif" w:cs="Times New Roman"/>
          <w:color w:val="000000"/>
          <w:sz w:val="28"/>
          <w:szCs w:val="28"/>
          <w:lang w:val="ru-RU" w:eastAsia="ru-RU"/>
        </w:rPr>
        <w:t>начального общего образования</w:t>
      </w:r>
    </w:p>
    <w:p w14:paraId="7938AC22" w14:textId="77777777" w:rsidR="00B15F97" w:rsidRDefault="00B15F97" w:rsidP="00B15F97">
      <w:pPr>
        <w:autoSpaceDE w:val="0"/>
        <w:autoSpaceDN w:val="0"/>
        <w:spacing w:before="1038" w:after="0" w:line="240" w:lineRule="auto"/>
        <w:ind w:right="-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769AD5F5" w14:textId="77777777" w:rsidR="00B15F97" w:rsidRDefault="00B15F97" w:rsidP="00B15F97">
      <w:pPr>
        <w:autoSpaceDE w:val="0"/>
        <w:autoSpaceDN w:val="0"/>
        <w:spacing w:before="1038" w:after="0" w:line="240" w:lineRule="auto"/>
        <w:ind w:right="-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34493BCC" w14:textId="77777777" w:rsidR="00B15F97" w:rsidRDefault="00B15F97" w:rsidP="00B15F97">
      <w:pPr>
        <w:autoSpaceDE w:val="0"/>
        <w:autoSpaceDN w:val="0"/>
        <w:spacing w:before="1038" w:after="0" w:line="240" w:lineRule="auto"/>
        <w:ind w:right="-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0C32AD1F" w14:textId="77777777" w:rsidR="00B15F97" w:rsidRDefault="00B15F97" w:rsidP="00B15F97">
      <w:pPr>
        <w:autoSpaceDE w:val="0"/>
        <w:autoSpaceDN w:val="0"/>
        <w:spacing w:before="1038" w:after="0" w:line="240" w:lineRule="auto"/>
        <w:ind w:right="-10"/>
        <w:contextualSpacing/>
        <w:jc w:val="center"/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</w:pPr>
    </w:p>
    <w:p w14:paraId="2AF7A790" w14:textId="7887C8E3" w:rsidR="00B909EC" w:rsidRPr="00B15F97" w:rsidRDefault="00000000" w:rsidP="00B15F97">
      <w:pPr>
        <w:autoSpaceDE w:val="0"/>
        <w:autoSpaceDN w:val="0"/>
        <w:spacing w:before="1038" w:after="0" w:line="240" w:lineRule="auto"/>
        <w:ind w:right="-10"/>
        <w:contextualSpacing/>
        <w:jc w:val="center"/>
        <w:rPr>
          <w:sz w:val="28"/>
          <w:szCs w:val="28"/>
          <w:lang w:val="ru-RU"/>
        </w:rPr>
      </w:pPr>
      <w:r w:rsidRPr="00B15F9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РАБОЧАЯ ПРОГРАММА</w:t>
      </w:r>
    </w:p>
    <w:p w14:paraId="79E41A0C" w14:textId="77777777" w:rsidR="00B909EC" w:rsidRPr="00B15F97" w:rsidRDefault="00000000" w:rsidP="00B15F97">
      <w:pPr>
        <w:autoSpaceDE w:val="0"/>
        <w:autoSpaceDN w:val="0"/>
        <w:spacing w:before="310" w:after="0" w:line="240" w:lineRule="auto"/>
        <w:ind w:left="2172" w:right="-10"/>
        <w:contextualSpacing/>
        <w:jc w:val="center"/>
        <w:rPr>
          <w:sz w:val="28"/>
          <w:szCs w:val="28"/>
          <w:lang w:val="ru-RU"/>
        </w:rPr>
      </w:pPr>
      <w:r w:rsidRPr="00B15F9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НАЧАЛЬНОГО ОБЩЕГО ОБРАЗОВАНИЯ</w:t>
      </w:r>
    </w:p>
    <w:p w14:paraId="3EC83D4A" w14:textId="77777777" w:rsidR="00B909EC" w:rsidRPr="00B15F97" w:rsidRDefault="00000000" w:rsidP="00B15F97">
      <w:pPr>
        <w:autoSpaceDE w:val="0"/>
        <w:autoSpaceDN w:val="0"/>
        <w:spacing w:before="310" w:after="0" w:line="240" w:lineRule="auto"/>
        <w:ind w:right="-10"/>
        <w:contextualSpacing/>
        <w:jc w:val="center"/>
        <w:rPr>
          <w:sz w:val="28"/>
          <w:szCs w:val="28"/>
          <w:lang w:val="ru-RU"/>
        </w:rPr>
      </w:pPr>
      <w:r w:rsidRPr="00B15F9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(</w:t>
      </w:r>
      <w:r w:rsidRPr="00B15F97">
        <w:rPr>
          <w:rFonts w:ascii="Times New Roman" w:eastAsia="Times New Roman" w:hAnsi="Times New Roman"/>
          <w:b/>
          <w:color w:val="000000"/>
          <w:sz w:val="28"/>
          <w:szCs w:val="28"/>
        </w:rPr>
        <w:t>ID</w:t>
      </w:r>
      <w:r w:rsidRPr="00B15F9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 xml:space="preserve"> 2235426)</w:t>
      </w:r>
    </w:p>
    <w:p w14:paraId="22E40E56" w14:textId="77777777" w:rsidR="00B909EC" w:rsidRPr="00B15F97" w:rsidRDefault="00000000" w:rsidP="00B15F97">
      <w:pPr>
        <w:autoSpaceDE w:val="0"/>
        <w:autoSpaceDN w:val="0"/>
        <w:spacing w:before="670" w:after="0" w:line="240" w:lineRule="auto"/>
        <w:ind w:right="-10"/>
        <w:contextualSpacing/>
        <w:jc w:val="center"/>
        <w:rPr>
          <w:sz w:val="28"/>
          <w:szCs w:val="28"/>
          <w:lang w:val="ru-RU"/>
        </w:rPr>
      </w:pPr>
      <w:r w:rsidRPr="00B15F9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Учебного предмета</w:t>
      </w:r>
    </w:p>
    <w:p w14:paraId="2206B38A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-10"/>
        <w:contextualSpacing/>
        <w:jc w:val="center"/>
        <w:rPr>
          <w:sz w:val="28"/>
          <w:szCs w:val="28"/>
          <w:lang w:val="ru-RU"/>
        </w:rPr>
      </w:pPr>
      <w:r w:rsidRPr="00B15F97">
        <w:rPr>
          <w:rFonts w:ascii="Times New Roman" w:eastAsia="Times New Roman" w:hAnsi="Times New Roman"/>
          <w:b/>
          <w:color w:val="000000"/>
          <w:sz w:val="28"/>
          <w:szCs w:val="28"/>
          <w:lang w:val="ru-RU"/>
        </w:rPr>
        <w:t>«ИЗОБРАЗИТЕЛЬНОЕ ИСКУССТВО»</w:t>
      </w:r>
    </w:p>
    <w:p w14:paraId="762274BE" w14:textId="77777777" w:rsidR="00B909EC" w:rsidRPr="00B15F97" w:rsidRDefault="00000000" w:rsidP="00B15F97">
      <w:pPr>
        <w:autoSpaceDE w:val="0"/>
        <w:autoSpaceDN w:val="0"/>
        <w:spacing w:before="1032" w:after="0" w:line="240" w:lineRule="auto"/>
        <w:ind w:left="2142" w:right="-10"/>
        <w:contextualSpacing/>
        <w:jc w:val="center"/>
        <w:rPr>
          <w:sz w:val="28"/>
          <w:szCs w:val="28"/>
          <w:lang w:val="ru-RU"/>
        </w:rPr>
      </w:pPr>
      <w:r w:rsidRPr="00B15F9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(для 1-4 классов образовательных организаций)</w:t>
      </w:r>
    </w:p>
    <w:p w14:paraId="5F06DDA5" w14:textId="2B69DEA4" w:rsidR="00B909EC" w:rsidRDefault="00B909EC">
      <w:pPr>
        <w:autoSpaceDE w:val="0"/>
        <w:autoSpaceDN w:val="0"/>
        <w:spacing w:after="780" w:line="220" w:lineRule="exact"/>
        <w:rPr>
          <w:lang w:val="ru-RU"/>
        </w:rPr>
      </w:pPr>
    </w:p>
    <w:p w14:paraId="178F1405" w14:textId="66FFC082" w:rsidR="00B15F97" w:rsidRDefault="00B15F97">
      <w:pPr>
        <w:autoSpaceDE w:val="0"/>
        <w:autoSpaceDN w:val="0"/>
        <w:spacing w:after="780" w:line="220" w:lineRule="exact"/>
        <w:rPr>
          <w:lang w:val="ru-RU"/>
        </w:rPr>
      </w:pPr>
    </w:p>
    <w:p w14:paraId="7C891A02" w14:textId="32B7B650" w:rsidR="00B15F97" w:rsidRDefault="00B15F97">
      <w:pPr>
        <w:autoSpaceDE w:val="0"/>
        <w:autoSpaceDN w:val="0"/>
        <w:spacing w:after="780" w:line="220" w:lineRule="exact"/>
        <w:rPr>
          <w:lang w:val="ru-RU"/>
        </w:rPr>
      </w:pPr>
    </w:p>
    <w:p w14:paraId="4CD9F101" w14:textId="5FFF9A50" w:rsidR="00B15F97" w:rsidRDefault="00B15F97">
      <w:pPr>
        <w:autoSpaceDE w:val="0"/>
        <w:autoSpaceDN w:val="0"/>
        <w:spacing w:after="780" w:line="220" w:lineRule="exact"/>
        <w:rPr>
          <w:lang w:val="ru-RU"/>
        </w:rPr>
      </w:pPr>
    </w:p>
    <w:p w14:paraId="6BCFDEEE" w14:textId="20A83192" w:rsidR="00B15F97" w:rsidRDefault="00B15F97">
      <w:pPr>
        <w:autoSpaceDE w:val="0"/>
        <w:autoSpaceDN w:val="0"/>
        <w:spacing w:after="780" w:line="220" w:lineRule="exact"/>
        <w:rPr>
          <w:lang w:val="ru-RU"/>
        </w:rPr>
      </w:pPr>
    </w:p>
    <w:p w14:paraId="6F827119" w14:textId="7A39BBB9" w:rsidR="00B15F97" w:rsidRDefault="00B15F97">
      <w:pPr>
        <w:autoSpaceDE w:val="0"/>
        <w:autoSpaceDN w:val="0"/>
        <w:spacing w:after="780" w:line="220" w:lineRule="exact"/>
        <w:rPr>
          <w:lang w:val="ru-RU"/>
        </w:rPr>
      </w:pPr>
    </w:p>
    <w:p w14:paraId="2571E77F" w14:textId="77777777" w:rsidR="00B909EC" w:rsidRPr="00B15F97" w:rsidRDefault="00000000">
      <w:pPr>
        <w:autoSpaceDE w:val="0"/>
        <w:autoSpaceDN w:val="0"/>
        <w:spacing w:after="0" w:line="230" w:lineRule="auto"/>
        <w:ind w:right="3510"/>
        <w:jc w:val="right"/>
        <w:rPr>
          <w:sz w:val="28"/>
          <w:szCs w:val="28"/>
          <w:lang w:val="ru-RU"/>
        </w:rPr>
      </w:pPr>
      <w:proofErr w:type="spellStart"/>
      <w:r w:rsidRPr="00B15F9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с.Усть</w:t>
      </w:r>
      <w:proofErr w:type="spellEnd"/>
      <w:r w:rsidRPr="00B15F97">
        <w:rPr>
          <w:rFonts w:ascii="Times New Roman" w:eastAsia="Times New Roman" w:hAnsi="Times New Roman"/>
          <w:color w:val="000000"/>
          <w:sz w:val="28"/>
          <w:szCs w:val="28"/>
          <w:lang w:val="ru-RU"/>
        </w:rPr>
        <w:t>-Салда 2022</w:t>
      </w:r>
    </w:p>
    <w:p w14:paraId="1DCAC3D6" w14:textId="77777777" w:rsidR="00B909EC" w:rsidRPr="00B15F97" w:rsidRDefault="00B909EC">
      <w:pPr>
        <w:rPr>
          <w:lang w:val="ru-RU"/>
        </w:rPr>
        <w:sectPr w:rsidR="00B909EC" w:rsidRPr="00B15F97">
          <w:pgSz w:w="11900" w:h="16840"/>
          <w:pgMar w:top="1000" w:right="1440" w:bottom="1440" w:left="1440" w:header="720" w:footer="720" w:gutter="0"/>
          <w:cols w:space="720" w:equalWidth="0">
            <w:col w:w="9020" w:space="0"/>
          </w:cols>
          <w:docGrid w:linePitch="360"/>
        </w:sectPr>
      </w:pPr>
    </w:p>
    <w:p w14:paraId="365B9881" w14:textId="77777777" w:rsidR="00B909EC" w:rsidRPr="00B15F97" w:rsidRDefault="00000000" w:rsidP="00B15F97">
      <w:pPr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lastRenderedPageBreak/>
        <w:t>ПОЯСНИТЕЛЬНАЯ ЗАПИСКА</w:t>
      </w:r>
    </w:p>
    <w:p w14:paraId="0879AD8F" w14:textId="77777777" w:rsidR="00B15F97" w:rsidRDefault="00000000" w:rsidP="00B15F97">
      <w:pPr>
        <w:autoSpaceDE w:val="0"/>
        <w:autoSpaceDN w:val="0"/>
        <w:spacing w:before="34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Рабочая программа по изобразительному искусству на уровне начального общего образования составлена на основе «Требований к результатам освоения основной образовательной программы», представленных в Федеральном государственном образовательном стандарте начального общего образования.</w:t>
      </w:r>
    </w:p>
    <w:p w14:paraId="6EF799C8" w14:textId="4FE111EE" w:rsidR="00B909EC" w:rsidRPr="00B15F97" w:rsidRDefault="00000000" w:rsidP="00B15F97">
      <w:pPr>
        <w:autoSpaceDE w:val="0"/>
        <w:autoSpaceDN w:val="0"/>
        <w:spacing w:before="34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 программы распределено по модулям с учётом проверяемых требований к результатам освоения учебного предмета, выносимым на промежуточную аттестацию.</w:t>
      </w:r>
    </w:p>
    <w:p w14:paraId="2BD36DF1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Цель преподавания предмета «Изобразительное искусство» состоит в формировании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художественной культуры учащихся, развитии художественно-образного мышления и эстетического отношения к явлениям действительности путём освоения начальных основ художественных знаний, умений, навыков и развития творческого потенциала учащихся.</w:t>
      </w:r>
    </w:p>
    <w:p w14:paraId="692D79C2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Преподавание предмета направлено на развитие духовной культуры учащихся, формирование активной эстетической позиции по отношению к действительности и произведениям искусства, понимание роли и значения художественной деятельности в жизни людей.</w:t>
      </w:r>
    </w:p>
    <w:p w14:paraId="10A5050F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Содержание предмета охватывает все основные вида визуально-пространственных искусств (собственно изобразительных): начальные основы графики, живописи и скульптуры, декоративно-прикладные и народные виды искусства, архитектуру и дизайн. Особое внимание уделено развитию эстетического восприятия природы, восприятию произведений искусства и формированию зрительских навыков, художественному восприятию предметно-бытовой культуры. Для учащихся начальной школы большое значение также имеет восприятие произведений детского творчества, умение обсуждать и анализировать детские рисунки с позиций выраженного в них содержания, художественных средств выразительности, соответствия учебной задачи, поставленной учителем. Такая рефлексия детского творчества имеет позитивный обучающий характер.</w:t>
      </w:r>
    </w:p>
    <w:p w14:paraId="25BFD469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Важнейшей задачей является формирование активного, ценностного отношения к истории отечественной культуры, выраженной в её архитектуре, изобразительном искусстве, в национальных образах предметно-материальной и пространственной среды, в понимании красоты человека.</w:t>
      </w:r>
    </w:p>
    <w:p w14:paraId="4B449051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Учебные темы, связанные с восприятием, могут быть реализованы как отдельные уроки, но чаще всего следует объединять задачи восприятия с задачами практической творческой работы (при сохранении учебного времени на восприятие произведений искусства и эстетического наблюдения окружающей действительности).</w:t>
      </w:r>
    </w:p>
    <w:p w14:paraId="20615AE7" w14:textId="77777777" w:rsidR="00B909EC" w:rsidRPr="00B15F97" w:rsidRDefault="00000000" w:rsidP="00B15F97">
      <w:pPr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 занятиях учащиеся знакомятся с многообразием видов художественной деятельности и технически доступным разнообразием художественных материалов. Практическая </w:t>
      </w: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художественно-творческая деятельность занимает приоритетное пространство учебного времени. При опоре на восприятие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произведений искусства художественно-эстетическое отношение к миру формируется прежде всего в собственной художественной деятельности, в процессе практического решения художественно-творческих задач.</w:t>
      </w:r>
    </w:p>
    <w:p w14:paraId="51E923D6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Рабочая программа учитывает психолого-возрастные особенности развития детей 7—8 лет, при этом содержание занятий может быть адаптировано с учётом индивидуальных качеств обучающихся, как для детей, проявляющих выдающиеся способности, так и для детей-инвалидов и детей с ОВЗ.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урочное время деятельность обучающихся организуется как в индивидуальном, так и в групповом формате с задачей формирования навыков сотрудничества в художественной деятельности.</w:t>
      </w:r>
    </w:p>
    <w:p w14:paraId="7810B35D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МЕСТО УЧЕБНОГО ПРЕДМЕТА «ИЗОБРАЗИТЕЛЬНОЕ ИСКУССТВО» В УЧЕБНОМ ПЛАНЕ</w:t>
      </w:r>
    </w:p>
    <w:p w14:paraId="33BDE2D5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соответствии с Федеральным государственным образовательным стандартом начального общего образования учебный предмет «Изобразительное искусство» входит в предметную область</w:t>
      </w:r>
    </w:p>
    <w:p w14:paraId="15BC43C8" w14:textId="77777777" w:rsidR="00B909EC" w:rsidRPr="00B15F97" w:rsidRDefault="00000000" w:rsidP="00B15F97">
      <w:pPr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«Искусство» и является обязательным для изучения. Содержание предмета «Изобразительное искусство» структурировано как система тематических модулей и входит в учебный план 1-4 классов программы начального общего образования в объёме 1 ч одного учебного часа в неделю. Изучение содержания всех модулей в 1-4 классах обязательно.</w:t>
      </w:r>
    </w:p>
    <w:p w14:paraId="72811064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 этом предусматривается возможность реализации этого курса при выделении на его изучение двух учебных часов в неделю за счёт вариативной части учебного плана, определяемой участниками образовательного процесса. При этом предполагается не увеличение количества тем для изучения, а увеличение времени на практическую художественную деятельность. Это способствует качеству обучения и достижению более высокого уровня как предметных, так и личностных и метапредметных результатов обучения.</w:t>
      </w:r>
    </w:p>
    <w:p w14:paraId="5C5ECA22" w14:textId="77777777" w:rsidR="00B909EC" w:rsidRPr="00B15F97" w:rsidRDefault="00000000" w:rsidP="00B15F97">
      <w:pPr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Общее число часов, отведённых на изучение учебного предмета «Изобразительное искусство», — 135 ч (один час в неделю в каждом классе).</w:t>
      </w:r>
    </w:p>
    <w:p w14:paraId="3B7D534B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1 класс — 33 ч, 2 класс — 34 ч, 3 класс — 34 ч, 4 класс — 34 ч.</w:t>
      </w:r>
    </w:p>
    <w:p w14:paraId="51F12F06" w14:textId="77777777" w:rsidR="00B909EC" w:rsidRPr="00B15F97" w:rsidRDefault="00B909EC" w:rsidP="00B15F97">
      <w:pPr>
        <w:spacing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909EC" w:rsidRPr="00B15F97" w:rsidSect="00B15F97">
          <w:pgSz w:w="11900" w:h="16840"/>
          <w:pgMar w:top="851" w:right="682" w:bottom="1440" w:left="666" w:header="720" w:footer="720" w:gutter="0"/>
          <w:cols w:space="720" w:equalWidth="0">
            <w:col w:w="10552" w:space="0"/>
          </w:cols>
          <w:docGrid w:linePitch="360"/>
        </w:sectPr>
      </w:pPr>
    </w:p>
    <w:p w14:paraId="7235661F" w14:textId="77777777" w:rsidR="00B909EC" w:rsidRPr="00B15F97" w:rsidRDefault="00000000" w:rsidP="00B15F97">
      <w:pPr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СОДЕРЖАНИЕ УЧЕБНОГО ПРЕДМЕТА </w:t>
      </w:r>
    </w:p>
    <w:p w14:paraId="059BA947" w14:textId="77777777" w:rsidR="00B909EC" w:rsidRPr="00B15F97" w:rsidRDefault="00000000" w:rsidP="00B15F97">
      <w:pPr>
        <w:autoSpaceDE w:val="0"/>
        <w:autoSpaceDN w:val="0"/>
        <w:spacing w:before="34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14:paraId="6C12B5A4" w14:textId="77777777" w:rsidR="00B15F97" w:rsidRDefault="00000000" w:rsidP="00B15F97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14:paraId="3FB9BF91" w14:textId="4EB7610B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Расположение изображения на листе. Выбор вертикального или горизонтального формата листа в зависимости от содержания изображения.</w:t>
      </w:r>
    </w:p>
    <w:p w14:paraId="53F6EF0C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Разные виды линий. Линейный рисунок. Графические материалы для линейного рисунка и их особенности. Приёмы рисования линией.</w:t>
      </w:r>
    </w:p>
    <w:p w14:paraId="433D833D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Рисование с натуры: разные листья и их форма.</w:t>
      </w:r>
    </w:p>
    <w:p w14:paraId="29E099DF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Представление о пропорциях: короткое — длинное. Развитие навыка видения соотношения частей целого (на основе рисунков животных).</w:t>
      </w:r>
    </w:p>
    <w:p w14:paraId="287BCA44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Графическое пятно (ахроматическое) и представление о силуэте. Формирование навыка видения целостности. Цельная форма и её части.</w:t>
      </w:r>
    </w:p>
    <w:p w14:paraId="05DBC80F" w14:textId="77777777" w:rsid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14:paraId="300B6CC5" w14:textId="3D37198B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Цвет как одно из главных средств выражения в изобразительном искусстве. Навыки работы гуашью в условиях урока. Краски «гуашь», кисти, бумага цветная и белая.</w:t>
      </w:r>
    </w:p>
    <w:p w14:paraId="415881C8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Три основных цвета. Ассоциативные представления, связанные с каждым цветом. Навыки смешения красок и получение нового цвета.</w:t>
      </w:r>
    </w:p>
    <w:p w14:paraId="7B77A2AE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Эмоциональная выразительность цвета, способы выражение настроения в изображаемом сюжете.</w:t>
      </w:r>
    </w:p>
    <w:p w14:paraId="37A8E2ED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Живописное изображение разных цветков по представлению и восприятию. Развитие навыков работы гуашью. Эмоциональная выразительность цвета.</w:t>
      </w:r>
    </w:p>
    <w:p w14:paraId="65165F5C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Тематическая композиция «Времена года». Контрастные цветовые состояния времён года.</w:t>
      </w:r>
    </w:p>
    <w:p w14:paraId="26552E48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Живопись (гуашь), аппликация или смешанная техника.</w:t>
      </w:r>
    </w:p>
    <w:p w14:paraId="2CDD3C2D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Техника монотипии. Представления о симметрии. Развитие воображения.</w:t>
      </w:r>
    </w:p>
    <w:p w14:paraId="7BBCF90D" w14:textId="77777777" w:rsidR="00B15F97" w:rsidRDefault="00000000" w:rsidP="00B15F97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14:paraId="3E5A50C8" w14:textId="3D157882" w:rsidR="00B909EC" w:rsidRPr="00B15F97" w:rsidRDefault="00000000" w:rsidP="00B15F97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Изображение в объёме. Приёмы работы с пластилином; дощечка, стек, тряпочка.</w:t>
      </w:r>
    </w:p>
    <w:p w14:paraId="29D9D89B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Лепка зверушек из цельной формы (черепашки, ёжика, зайчика, птички и др.). Приёмы вытягивания, вдавливания, сгибания, скручивания.</w:t>
      </w:r>
    </w:p>
    <w:p w14:paraId="255784E2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Лепка игрушки, характерной для одного из наиболее известных народных художественных промыслов (дымковская или каргопольская игрушка или по выбору учителя с учётом местных промыслов).</w:t>
      </w:r>
    </w:p>
    <w:p w14:paraId="29918C06" w14:textId="18E16AE1" w:rsidR="00B909EC" w:rsidRPr="00B15F97" w:rsidRDefault="00000000" w:rsidP="00B15F97">
      <w:pPr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Бумажная пластика. Овладение первичными приёмами </w:t>
      </w:r>
      <w:r w:rsidR="00B15F97"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надрезания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закручивания, складывания. Объёмная аппликация из бумаги и картона.</w:t>
      </w:r>
    </w:p>
    <w:p w14:paraId="626C5B2D" w14:textId="77777777" w:rsid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14:paraId="4FB58551" w14:textId="6CA71F65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Узоры в природе. Наблюдение узоров в живой природе (в условиях урока на основе фотографий). Эмоционально-эстетическое восприятие объектов действительности. Ассоциативное сопоставление с орнаментами в предметах декоративно-прикладного искусства.</w:t>
      </w:r>
    </w:p>
    <w:p w14:paraId="01C844AE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Узоры и орнаменты, создаваемые людьми, и разнообразие их видов. Орнаменты геометрические и растительные. Декоративная композиция в круге или в полосе.</w:t>
      </w:r>
    </w:p>
    <w:p w14:paraId="7AFF68ED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Представления о симметрии и наблюдение её в природе. Последовательное ведение работы над изображением бабочки по представлению, использование линии симметрии при составлении узора крыльев.</w:t>
      </w:r>
    </w:p>
    <w:p w14:paraId="33694243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Орнамент, характерный для игрушек одного из наиболее известных народных художественных промыслов: дымковская или каргопольская игрушка (или по выбору учителя с учётом местных промыслов).</w:t>
      </w:r>
    </w:p>
    <w:p w14:paraId="681FDFFA" w14:textId="77777777" w:rsidR="00B909EC" w:rsidRPr="00B15F97" w:rsidRDefault="00B909EC" w:rsidP="00B15F97">
      <w:pPr>
        <w:spacing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909EC" w:rsidRPr="00B15F97" w:rsidSect="00B15F97">
          <w:pgSz w:w="11900" w:h="16840"/>
          <w:pgMar w:top="851" w:right="650" w:bottom="398" w:left="666" w:header="720" w:footer="720" w:gutter="0"/>
          <w:cols w:space="720" w:equalWidth="0">
            <w:col w:w="10584" w:space="0"/>
          </w:cols>
          <w:docGrid w:linePitch="360"/>
        </w:sectPr>
      </w:pPr>
    </w:p>
    <w:p w14:paraId="1ECDE25F" w14:textId="0B2013A2" w:rsidR="00B909EC" w:rsidRPr="00B15F97" w:rsidRDefault="00000000" w:rsidP="00B15F97">
      <w:pPr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Дизайн предмета: изготовление нарядной упаковки путём складывания бумаги и аппликации. Оригами — создание игрушки для новогодней ёлки. Приёмы складывания бумаги.</w:t>
      </w:r>
    </w:p>
    <w:p w14:paraId="5204543A" w14:textId="77777777" w:rsid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14:paraId="5B72075D" w14:textId="09B07850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Наблюдение разнообразных архитектурных зданий в окружающем мире (по фотографиям), обсуждение особенностей и составных частей зданий.</w:t>
      </w:r>
    </w:p>
    <w:p w14:paraId="4091651C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 приёмов конструирования из бумаги. Складывание объёмных простых геометрических тел. Овладение приёмами склеивания, надрезания и вырезания деталей; использование приёма симметрии.</w:t>
      </w:r>
    </w:p>
    <w:p w14:paraId="24E0B359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Макетирование (или аппликация) пространственной среды сказочного города из бумаги, картона или пластилина.</w:t>
      </w:r>
    </w:p>
    <w:p w14:paraId="53E61BAF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14:paraId="5B4D1E72" w14:textId="6A9E3F0F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3895CF56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окружающего мира природы и предметной среды жизни человека в зависимости от поставленной аналитической и эстетической задачи наблюдения (установки).</w:t>
      </w:r>
    </w:p>
    <w:p w14:paraId="663FDA80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Рассматривание иллюстраций детской книги на основе содержательных установок учителя в соответствии с изучаемой темой.</w:t>
      </w:r>
    </w:p>
    <w:p w14:paraId="3AAE4C8C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Знакомство с картиной, в которой ярко выражено эмоциональное состояние, или с картиной, написанной на сказочный сюжет (произведения В. М. Васнецова, М. А. Врубеля и другие по выбору учителя).</w:t>
      </w:r>
    </w:p>
    <w:p w14:paraId="4BBB6DDA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Художник и зритель. Освоение зрительских умений на основе получаемых знаний и творческих практических задач — установок наблюдения. Ассоциации из личного опыта учащихся и оценка эмоционального содержания произведений.</w:t>
      </w:r>
    </w:p>
    <w:p w14:paraId="75AA3E00" w14:textId="77777777" w:rsidR="0016716A" w:rsidRDefault="00000000" w:rsidP="00B15F97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14:paraId="7072199C" w14:textId="2B1F952A" w:rsidR="00B909EC" w:rsidRPr="00B15F97" w:rsidRDefault="00000000" w:rsidP="00B15F97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Фотографирование мелких деталей природы, выражение ярких зрительных впечатлений. Обсуждение в условиях урока ученических фотографий, соответствующих изучаемой теме.</w:t>
      </w:r>
    </w:p>
    <w:p w14:paraId="644D7892" w14:textId="77777777" w:rsidR="00B909EC" w:rsidRPr="00B15F97" w:rsidRDefault="00000000" w:rsidP="00B15F97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</w:p>
    <w:p w14:paraId="37B30BEF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14:paraId="0B175F78" w14:textId="32385F76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Ритм линий. Выразительность линии. Художественные материалы для линейного рисунка и их свойства. Развитие навыков линейного рисунка.</w:t>
      </w:r>
    </w:p>
    <w:p w14:paraId="1AB63DB0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Пастель и мелки — особенности и выразительные свойства графических материалов, приёмы работы.</w:t>
      </w:r>
    </w:p>
    <w:p w14:paraId="5C693A2A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Ритм пятен: освоение основ композиции. Расположение пятна на плоскости листа: сгущение, разброс, доминанта, равновесие, спокойствие и движение.</w:t>
      </w:r>
    </w:p>
    <w:p w14:paraId="4BE9440F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Пропорции — соотношение частей и целого. Развитие аналитических навыков видения пропорций. Выразительные свойства пропорций (на основе рисунков птиц).</w:t>
      </w:r>
    </w:p>
    <w:p w14:paraId="4EE4D561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Рисунок с натуры простого предмета. Расположение предмета на листе бумаги. Определение формы предмета. Соотношение частей предмета. Светлые и тёмные части предмета, тень под предметом.</w:t>
      </w:r>
    </w:p>
    <w:p w14:paraId="3BDAD397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Штриховка. Умение внимательно рассматривать и анализировать форму натурного предмета.</w:t>
      </w:r>
    </w:p>
    <w:p w14:paraId="54F40A2B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Графический рисунок животного с активным выражением его характера. Аналитическое рассматривание графических произведений анималистического жанра.</w:t>
      </w:r>
    </w:p>
    <w:p w14:paraId="79E5CEBE" w14:textId="77777777" w:rsidR="0016716A" w:rsidRDefault="00000000" w:rsidP="00B15F97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14:paraId="3136E3F2" w14:textId="50EB9CA9" w:rsidR="00B909EC" w:rsidRPr="00B15F97" w:rsidRDefault="00000000" w:rsidP="00B15F97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Цвета основные и составные. Развитие навыков смешивания красок и получения нового цвета.</w:t>
      </w:r>
    </w:p>
    <w:p w14:paraId="17ABCE2D" w14:textId="2DEF8071" w:rsidR="00B909EC" w:rsidRPr="00B15F97" w:rsidRDefault="00000000" w:rsidP="0016716A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 работы гуашью. Разный характер мазков и движений кистью. Пастозное, плотное и</w:t>
      </w:r>
      <w:r w:rsidR="00167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прозрачное нанесение краски.</w:t>
      </w:r>
    </w:p>
    <w:p w14:paraId="35114221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Акварель и её свойства. Акварельные кисти. Приёмы работы акварелью.</w:t>
      </w:r>
    </w:p>
    <w:p w14:paraId="7222C526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Цвет тёплый и холодный — цветовой контраст.</w:t>
      </w:r>
    </w:p>
    <w:p w14:paraId="3AF248DA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Цвет тёмный и светлый (тональные отношения). Затемнение цвета с помощью тёмной краски и осветление цвета. Эмоциональная выразительность цветовых состояний и отношений.</w:t>
      </w:r>
    </w:p>
    <w:p w14:paraId="7BE1AB62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Цвет открытый — звонкий и приглушённый, тихий. Эмоциональная выразительность цвета.</w:t>
      </w:r>
    </w:p>
    <w:p w14:paraId="1B78C6CA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Изображение природы (моря) в разных контрастных состояниях погоды и соответствующих цветовых состояниях (туман, нежное утро, гроза, буря, ветер — по выбору учителя). Произведения И. К. Айвазовского.</w:t>
      </w:r>
    </w:p>
    <w:p w14:paraId="036EF45A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Изображение сказочного персонажа с ярко выраженным характером (образ мужской или женский).</w:t>
      </w:r>
    </w:p>
    <w:p w14:paraId="564A1239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14:paraId="52A0C050" w14:textId="4178E731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Лепка </w:t>
      </w:r>
      <w:proofErr w:type="gram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 пластилины</w:t>
      </w:r>
      <w:proofErr w:type="gram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глины игрушки — сказочного животного по мотивам выбранного художественного народного промысла (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филимоновская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игрушка, дымковский петух, каргопольский Полкан и другие по выбору учителя с учётом местных промыслов). Способ лепки в соответствии с традициями промысла.</w:t>
      </w:r>
    </w:p>
    <w:p w14:paraId="7BFEAFED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Лепка животных (кошка, собака, медвежонок и др.) с передачей характерной пластики движения. Соблюдение цельности формы, её преобразование и добавление деталей.</w:t>
      </w:r>
    </w:p>
    <w:p w14:paraId="74B00264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Изображение движения и статики в скульптуре: лепка из пластилина тяжёлой, неповоротливой и лёгкой, стремительной формы.</w:t>
      </w:r>
    </w:p>
    <w:p w14:paraId="6CBC5EC4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14:paraId="1F58BABB" w14:textId="7F4A9ED5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Наблюдение узоров в природе (на основе фотографий в условиях урока): снежинки, паутинки, роса на листьях и др. Ассоциативное сопоставление с орнаментами в предметах декоративно-прикладного искусства (кружево, вышивка, ювелирные изделия и др.).</w:t>
      </w:r>
    </w:p>
    <w:p w14:paraId="2A0049EA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Рисунок геометрического орнамента кружева или вышивки.</w:t>
      </w:r>
    </w:p>
    <w:p w14:paraId="68204F67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Декоративная композиция. Ритм пятен в декоративной аппликации.</w:t>
      </w:r>
    </w:p>
    <w:p w14:paraId="3A930181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Поделки из подручных нехудожественных материалов.</w:t>
      </w:r>
    </w:p>
    <w:p w14:paraId="34AD7899" w14:textId="118C7C1E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Декоративные изображения животных в игрушках народных промыслов;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филимоновские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дымковские, каргопольские игрушки (и другие по выбору учителя с учётом местных художественных промыслов).</w:t>
      </w:r>
    </w:p>
    <w:p w14:paraId="7DF84B09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Декор одежды человека. Разнообразие украшений. Традиционные народные женские и мужские украшения. Назначение украшений и их роль в жизни людей.</w:t>
      </w:r>
    </w:p>
    <w:p w14:paraId="202CA762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14:paraId="3963A715" w14:textId="0226A8F6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Конструирование из бумаги. Приёмы работы с полосой бумаги, разные варианты складывания, закручивания, надрезания. Макетирование пространства детской площадки.</w:t>
      </w:r>
    </w:p>
    <w:p w14:paraId="3F0DB290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 игрового сказочного города из бумаги (на основе сворачивания геометрических тел —параллелепипедов разной высоты, цилиндров с прорезями и наклейками); завивание, скручивание и складывание полоски бумаги (например, гармошкой).</w:t>
      </w:r>
    </w:p>
    <w:p w14:paraId="0B88014D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Образ здания. Памятники отечественной или западноевропейской архитектуры с ярко выраженным характером здания. Рисунок дома для доброго или злого сказочного персонажа (иллюстрация сказки по выбору учителя).</w:t>
      </w:r>
    </w:p>
    <w:p w14:paraId="6BC4379A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14:paraId="7BA6A948" w14:textId="58345C42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Восприятие произведений детского творчества. Обсуждение сюжетного и эмоционального содержания детских работ.</w:t>
      </w:r>
    </w:p>
    <w:p w14:paraId="43B925D8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Художественное наблюдение природы и красивых природных деталей, анализ их конструкции и эмоционального воздействия. Сопоставление их с рукотворными произведениями.</w:t>
      </w:r>
    </w:p>
    <w:p w14:paraId="0BC33EA6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Восприятие орнаментальных произведений прикладного искусства (кружево, шитьё, резьба и роспись и др.).</w:t>
      </w:r>
    </w:p>
    <w:p w14:paraId="5C4724F1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Восприятие произведений живописи с активным выражением цветового состояния в природе. Произведения И. И. Левитана, А. И. Куинджи, Н. П. Крымова.</w:t>
      </w:r>
    </w:p>
    <w:p w14:paraId="30612C0F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Восприятие произведений анималистического жанра в графике (произведения В. В. Ватагина, Е. И. Чарушина и др.) и в скульптуре (произведения В. В. Ватагина). Наблюдение животных с точки зрения их пропорций, характера движения, пластики.</w:t>
      </w:r>
    </w:p>
    <w:p w14:paraId="53CFB9BB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14:paraId="1AE4149E" w14:textId="5043CB01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Виды линий (в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или другом графическом редакторе).</w:t>
      </w:r>
    </w:p>
    <w:p w14:paraId="3AF7AAB8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Компьютерные средства изображения. Работа с геометрическими фигурами. Трансформация и копирование геометрических фигур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A5D2CF6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(карандаш, кисточка, ластик, заливка и др.)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основе простых сюжетов (например, образ дерева).</w:t>
      </w:r>
    </w:p>
    <w:p w14:paraId="7392A438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Освоение инструментов традиционного рисования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основе темы «Тёплый и холодный цвета» (например, «Горящий костёр в синей ночи», «Перо жар-птицы» и др.).</w:t>
      </w:r>
    </w:p>
    <w:p w14:paraId="5BB2E3CA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Художественная фотография. Расположение объекта в кадре. Масштаб. Доминанта. Обсуждение в условиях урока ученических фотографий, соответствующих изучаемой теме.</w:t>
      </w:r>
    </w:p>
    <w:p w14:paraId="78D9A880" w14:textId="77777777" w:rsidR="00B909EC" w:rsidRPr="00B15F97" w:rsidRDefault="00000000" w:rsidP="00B15F97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14:paraId="5DB5B8D0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14:paraId="51223AD3" w14:textId="3DD2DEAF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Эскизы обложки и иллюстраций к детской книге сказок (сказка по выбору). Рисунок буквицы. Макет книги-игрушки. Совмещение изображения и текста. Расположение иллюстраций и текста на развороте книги.</w:t>
      </w:r>
    </w:p>
    <w:p w14:paraId="2937821A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Поздравительная открытка. Открытка-пожелание. Композиция открытки: совмещение текста (шрифта) и изображения. Рисунок открытки или аппликация.</w:t>
      </w:r>
    </w:p>
    <w:p w14:paraId="5186E3EE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Эскиз плаката или афиши. Совмещение шрифта и изображения. Особенности композиции плаката.</w:t>
      </w:r>
    </w:p>
    <w:p w14:paraId="3EE2FC0D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Графические зарисовки карандашами по памяти или на основе наблюдений и фотографий архитектурных достопримечательностей своего города.</w:t>
      </w:r>
    </w:p>
    <w:p w14:paraId="24EC495A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Транспорт в городе. Рисунки реальных или фантастических машин.</w:t>
      </w:r>
    </w:p>
    <w:p w14:paraId="17C6D83E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Изображение лица человека. Строение, пропорции, взаиморасположение частей лица.</w:t>
      </w:r>
    </w:p>
    <w:p w14:paraId="42626E22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Эскиз маски для маскарада: изображение лица — маски персонажа с ярко выраженным характером. Аппликация из цветной бумаги.</w:t>
      </w:r>
    </w:p>
    <w:p w14:paraId="5390290C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14:paraId="5527DD40" w14:textId="094913FB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Создание сюжетной композиции «В цирке», использование гуаши или карандаша и акварели (по памяти и представлению).</w:t>
      </w:r>
    </w:p>
    <w:p w14:paraId="755FC45A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Художник в театре: эскиз занавеса (или декораций сцены) для спектакля со сказочным сюжетом (сказка по выбору).</w:t>
      </w:r>
    </w:p>
    <w:p w14:paraId="75FCA44F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Тематическая композиция «Праздник в городе». Гуашь по цветной бумаге, возможно совмещение с наклейками в виде коллажа или аппликации.</w:t>
      </w:r>
    </w:p>
    <w:p w14:paraId="78384F06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Натюрморт из простых предметов с натуры или по представлению. «Натюрморт-автопортрет» из предметов, характеризующих личность ученика.</w:t>
      </w:r>
    </w:p>
    <w:p w14:paraId="233CA1C7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Пейзаж в живописи. Передача в пейзаже состояний в природе. Выбор для изображения времени года, времени дня, характера погоды и особенностей ландшафта (лес или поле, река или озеро); количество и состояние неба в изображении.</w:t>
      </w:r>
    </w:p>
    <w:p w14:paraId="3D6E7F3D" w14:textId="3F9C5CE3" w:rsidR="00B909EC" w:rsidRPr="00B15F97" w:rsidRDefault="00000000" w:rsidP="0016716A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Портрет человека по памяти и представлению с опорой на натуру. Выражение в портрете</w:t>
      </w:r>
      <w:r w:rsidR="0016716A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(автопортрете) характера человека, особенностей его личности с использованием выразительных возможностей композиционного размещения в плоскости листа, особенностей пропорций и мимики лица, характера цветового решения, сильного или мягкого контраста, включения в композицию дополнительных предметов.</w:t>
      </w:r>
    </w:p>
    <w:p w14:paraId="3AB8A1B5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14:paraId="5314099F" w14:textId="7492B1B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Создание игрушки из подручного нехудожественного материала, придание ей одушевлённого образа (добавления деталей лепных или из бумаги, ниток или других материалов).</w:t>
      </w:r>
    </w:p>
    <w:p w14:paraId="42C1F706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Лепка сказочного персонажа на основе сюжета известной сказки или создание этого персонажа путём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бумагопластики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262E67FD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 знаний о видах скульптуры (по назначению) и жанрах скульптуры (по сюжету изображения).</w:t>
      </w:r>
    </w:p>
    <w:p w14:paraId="5D582156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Лепка эскиза парковой скульптуры. Выражение пластики движения в скульптуре. Работа с пластилином или глиной.</w:t>
      </w:r>
    </w:p>
    <w:p w14:paraId="5AF8BD06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14:paraId="1903C493" w14:textId="6E840D22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Приёмы исполнения орнаментов и выполнение эскизов украшения посуды из дерева и глины в традициях народных художественных промыслов Хохломы и Гжели (или в традициях других промыслов по выбору учителя).</w:t>
      </w:r>
    </w:p>
    <w:p w14:paraId="4098F732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Эскизы орнаментов для росписи тканей. Раппорт. Трафарет и создание орнамента при помощи печаток или штампов.</w:t>
      </w:r>
    </w:p>
    <w:p w14:paraId="4750110E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Эскизы орнамента для росписи платка: симметрия или асимметрия построения композиции, статика и динамика узора, ритмические чередования мотивов, наличие композиционного центра, роспись по канве. Рассматривание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павловопосадских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платков.</w:t>
      </w:r>
    </w:p>
    <w:p w14:paraId="65AB2265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Проектирование (эскизы) декоративных украшений в городе: ажурные ограды, украшения фонарей, скамеек, киосков, подставок для цветов и др.</w:t>
      </w:r>
    </w:p>
    <w:p w14:paraId="4762D5B5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14:paraId="71537480" w14:textId="0D7E7533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Зарисовки исторических памятников и архитектурных достопримечательностей города или села. Работа по наблюдению и по памяти, на основе использования фотографий и образных представлений.</w:t>
      </w:r>
    </w:p>
    <w:p w14:paraId="29A93D59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Проектирование садово-паркового пространства на плоскости (аппликация, коллаж) или в виде макета с использованием бумаги, картона, пенопласта и других подручных материалов.</w:t>
      </w:r>
    </w:p>
    <w:p w14:paraId="5CA35A12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Графический рисунок (индивидуально) или тематическое панно «Образ моего города» (села) в виде коллективной работы (композиционная склейка-аппликация рисунков зданий и других элементов городского пространства, выполненных индивидуально).</w:t>
      </w:r>
    </w:p>
    <w:p w14:paraId="4B5977B3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14:paraId="01C33D1C" w14:textId="554B7878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Иллюстрации в детских книгах и дизайн детской книги. Рассматривание и обсуждение иллюстраций известных российских иллюстраторов детских книг.</w:t>
      </w:r>
    </w:p>
    <w:p w14:paraId="3A0C031C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Восприятие объектов окружающего мира — архитектура, улицы города или села. Памятники архитектуры и архитектурные достопримечательности (по выбору учителя), их значение в современном мире.</w:t>
      </w:r>
    </w:p>
    <w:p w14:paraId="79E01BE4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Виртуальное путешествие: памятники архитектуры в Москве и Санкт-Петербурге (обзор памятников по выбору учителя).</w:t>
      </w:r>
    </w:p>
    <w:p w14:paraId="56BF028C" w14:textId="77777777" w:rsidR="0016716A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Художественные музеи. Виртуальные путешествия в художественные музеи: Государственная Третьяковская галерея, Государственный Эрмитаж, Государственный Русский музей, </w:t>
      </w:r>
    </w:p>
    <w:p w14:paraId="259AFF0D" w14:textId="5956170C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Государственный музей изобразительных искусств имени А. С. Пушкина. Экскурсии в местные художественные музеи и галереи. Виртуальные экскурсии в знаменитые зарубежные художественные музеи (выбор музеев — за учителем). Осознание значимости и увлекательности посещения музеев;</w:t>
      </w:r>
    </w:p>
    <w:p w14:paraId="53A82F1F" w14:textId="77777777" w:rsidR="00B909EC" w:rsidRPr="00B15F97" w:rsidRDefault="00000000" w:rsidP="00B15F97">
      <w:pPr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посещение знаменитого музея как событие; интерес к коллекции музея и искусству в целом.</w:t>
      </w:r>
    </w:p>
    <w:p w14:paraId="7624A55B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Знания о видах пространственных искусств: виды определяются по назначению произведений в жизни людей.</w:t>
      </w:r>
    </w:p>
    <w:p w14:paraId="76E87FE1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Жанры в изобразительном искусстве — в живописи, графике, скульптуре — определяются предметом изображения; классификация и сравнение содержания произведений сходного сюжета (портреты, пейзажи и др.).</w:t>
      </w:r>
    </w:p>
    <w:p w14:paraId="507EC343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Представления о произведениях крупнейших отечественных художников-пейзажистов: И. И. Шишкина, И. И. Левитана, А. К. Саврасова, В. Д. Поленова, А. И. Куинджи, И. К. Айвазовского и др.</w:t>
      </w:r>
    </w:p>
    <w:p w14:paraId="2A15CA2B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Представления о произведениях крупнейших отечественных портретистов: В. И. Сурикова, И. Е. Репина, В. А. Серова и др.</w:t>
      </w:r>
    </w:p>
    <w:p w14:paraId="5D3EBD52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14:paraId="20F98B85" w14:textId="1AAF96F4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различных по эмоциональному восприятию ритмов расположения пятен на плоскости: покой (статика), разные направления и ритмы движения (собрались, разбежались, догоняют, улетают и т. д.). Вместо пятен (геометрических фигур) могут быть простые силуэты машинок, птичек, облаков и др.</w:t>
      </w:r>
    </w:p>
    <w:p w14:paraId="206A3420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графическом редакторе создание рисунка элемента орнамента (паттерна), его копирование, многократное повторение, в том числе с поворотами вокруг оси рисунка, и создание орнамента, в основе которого раппорт. Вариативное создание орнаментов на основе одного и того же элемента.</w:t>
      </w:r>
    </w:p>
    <w:p w14:paraId="255E7C0E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Изображение и изучение мимики лица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Совмещение с помощью графического редактора векторного изображения, фотографии и шрифта для создания плаката или поздравительной открытки.</w:t>
      </w:r>
    </w:p>
    <w:p w14:paraId="34C9E30D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Редактирование фотографий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Picture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Manager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изменение яркости, контраста, насыщенности цвета; обрезка, поворот, отражение.</w:t>
      </w:r>
    </w:p>
    <w:p w14:paraId="40184BE1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Виртуальные путешествия в главные художественные музеи и музеи местные (по выбору учителя).</w:t>
      </w:r>
    </w:p>
    <w:p w14:paraId="7F23CEA0" w14:textId="77777777" w:rsidR="00B909EC" w:rsidRPr="00B15F97" w:rsidRDefault="00000000" w:rsidP="00B15F97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14:paraId="43B46936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14:paraId="1BBAD2CD" w14:textId="3A32A36D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Правила линейной и воздушной перспективы: уменьшение размера изображения по мере удаления от первого плана, смягчения цветового и тонального контрастов.</w:t>
      </w:r>
    </w:p>
    <w:p w14:paraId="6935D3EB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Рисунок фигуры человека: основные пропорции и взаимоотношение частей фигуры, передача движения фигуры на плоскости листа: бег, ходьба, сидящая и стоящая фигуры.</w:t>
      </w:r>
    </w:p>
    <w:p w14:paraId="510FC938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Графическое изображение героев былин, древних легенд, сказок и сказаний разных народов.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Изображение города — тематическая графическая композиция; использование карандаша, мелков, фломастеров (смешанная техника).</w:t>
      </w:r>
    </w:p>
    <w:p w14:paraId="41125371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14:paraId="65A743EE" w14:textId="3BD6F8C4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Красота природы разных климатических зон, создание пейзажных композиций (горный, степной, среднерусский ландшафт).</w:t>
      </w:r>
    </w:p>
    <w:p w14:paraId="5CE5F274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Портретные изображения человека по представлению и наблюдению с разным содержанием: женский или мужской портрет, двойной портрет матери и ребёнка, портрет пожилого человека, детский портрет или автопортрет, портрет персонажа по представлению (из выбранной культурной эпохи).</w:t>
      </w:r>
    </w:p>
    <w:p w14:paraId="7C9322AE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Тематические многофигурные композиции: коллективно созданные панно-аппликации из индивидуальных рисунков и вырезанных персонажей на темы праздников народов мира или в качестве иллюстраций к сказкам и легендам.</w:t>
      </w:r>
    </w:p>
    <w:p w14:paraId="2D113777" w14:textId="77777777" w:rsidR="0016716A" w:rsidRDefault="00000000" w:rsidP="0016716A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14:paraId="06861D2A" w14:textId="6A5DD715" w:rsidR="00B909EC" w:rsidRPr="00B15F97" w:rsidRDefault="00000000" w:rsidP="0016716A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Знакомство со скульптурными памятниками героям и мемориальными комплексами.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Создание эскиза памятника народному герою. Работа с пластилином или глиной. Выражение значительности, трагизма и победительной силы.</w:t>
      </w:r>
    </w:p>
    <w:p w14:paraId="1D16C678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14:paraId="621992E5" w14:textId="0DC8BAE5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Орнаменты разных народов. Подчинённость орнамента форме и назначению предмета, в художественной обработке которого он применяется. Особенности символов и изобразительных мотивов в орнаментах разных народов. Орнаменты в архитектуре, на тканях, одежде, предметах быта и др.</w:t>
      </w:r>
    </w:p>
    <w:p w14:paraId="0A2555B4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Мотивы и назначение русских народных орнаментов. Деревянная резьба и роспись, украшение наличников и других элементов избы, вышивка, декор головных уборов и др.</w:t>
      </w:r>
    </w:p>
    <w:p w14:paraId="55558D31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Орнаментальное украшение каменной архитектуры в памятниках русской культуры, каменная резьба, росписи стен, изразцы.</w:t>
      </w:r>
    </w:p>
    <w:p w14:paraId="4E16707C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Народный костюм. Русский народный праздничный костюм, символы и обереги в его декоре.</w:t>
      </w:r>
    </w:p>
    <w:p w14:paraId="4DE61D29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Головные уборы. Особенности мужской одежды разных сословий, связь украшения костюма мужчины с родом его занятий.</w:t>
      </w:r>
    </w:p>
    <w:p w14:paraId="0FF99F1D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Женский и мужской костюмы в традициях разных народов. Своеобразие одежды разных эпох и культур.</w:t>
      </w:r>
    </w:p>
    <w:p w14:paraId="7BE1244F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14:paraId="7659E09E" w14:textId="63818BE8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Конструкция традиционных народных жилищ, их связь с окружающей природой: дома из дерева, глины, камня; юрта и её устройство (каркасный дом); изображение традиционных жилищ.</w:t>
      </w:r>
    </w:p>
    <w:p w14:paraId="710AF95E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Деревянная изба, её конструкция и декор. Моделирование избы из бумаги или изображение на плоскости в технике аппликации её фасада и традиционного декора. Понимание тесной связи красоты и пользы, функционального и декоративного в архитектуре традиционного жилого деревянного дома. Разные виды изб и надворных построек.</w:t>
      </w:r>
    </w:p>
    <w:p w14:paraId="4D0D819C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Конструкция и изображение здания каменного собора: свод, нефы, закомары, глава, купол. Роль собора в организации жизни древнего города, собор как архитектурная доминанта.</w:t>
      </w:r>
    </w:p>
    <w:p w14:paraId="1A321E42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Традиции архитектурной конструкции храмовых построек разных народов. Изображение типичной конструкции зданий: древнегреческий храм, готический или романский собор, мечеть, пагода.</w:t>
      </w:r>
    </w:p>
    <w:p w14:paraId="0FBF82A0" w14:textId="353025DF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Освоение образа и структуры архитектурного пространства древнерусского города. Крепостные стены и башни, торг, посад, главный собор. Красота и мудрость в организации города, жизнь в городе. Понимание значения для современных людей сохранения культурного наследия.</w:t>
      </w:r>
    </w:p>
    <w:p w14:paraId="4A12255C" w14:textId="77777777" w:rsidR="0016716A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14:paraId="4102F3E4" w14:textId="5183D869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Произведения В. М. Васнецова, Б. М. Кустодиева, А. М. Васнецова, В. И. Сурикова, К. А. Коровина, А. Г. Венецианова, А. П. Рябушкина, И. Я. Билибина на темы истории и традиций русской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отечественной культуры.</w:t>
      </w:r>
    </w:p>
    <w:p w14:paraId="29533B69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Примеры произведений великих европейских художников: Леонардо да Винчи, Рафаэля, Рембрандта, Пикассо (и других по выбору учителя).</w:t>
      </w:r>
    </w:p>
    <w:p w14:paraId="791AECDA" w14:textId="77777777" w:rsidR="00B909EC" w:rsidRPr="00B15F97" w:rsidRDefault="00000000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Памятники древнерусского каменного зодчества: Московский Кремль, Новгородский детинец, Псковский кром, Казанский кремль (и другие с учётом местных архитектурных комплексов, в том числе монастырских). Памятники русского деревянного зодчества. Архитектурный комплекс на острове Кижи.</w:t>
      </w:r>
    </w:p>
    <w:p w14:paraId="18FD72DD" w14:textId="77777777" w:rsidR="00B909EC" w:rsidRPr="00B15F97" w:rsidRDefault="00000000" w:rsidP="00B15F97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Художественная культура разных эпох и народов. Представления об архитектурных, декоративных и изобразительных произведениях в культуре Древней Греции, других культур Древнего мира.</w:t>
      </w:r>
    </w:p>
    <w:p w14:paraId="7D4E3C01" w14:textId="77777777" w:rsidR="00555DEF" w:rsidRPr="00B15F97" w:rsidRDefault="00000000" w:rsidP="00555DEF">
      <w:pPr>
        <w:autoSpaceDE w:val="0"/>
        <w:autoSpaceDN w:val="0"/>
        <w:spacing w:after="0" w:line="240" w:lineRule="auto"/>
        <w:ind w:right="9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Архитектурные памятники Западной Европы Средних веков и эпохи Возрождения. Произведения предметно-пространственной культуры, составляющие истоки, основания национальных культур в</w:t>
      </w:r>
      <w:r w:rsidR="00555DEF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555DEF"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современном мире.</w:t>
      </w:r>
    </w:p>
    <w:p w14:paraId="3D60FCFB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Памятники национальным героям. Памятник К. Минину и Д. Пожарскому скульптора И. П. Мартоса в Москве. Мемориальные ансамбли: Могила Неизвестного Солдата в Москве; памятник-</w:t>
      </w:r>
      <w:proofErr w:type="spellStart"/>
      <w:proofErr w:type="gram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ансамбль«</w:t>
      </w:r>
      <w:proofErr w:type="gram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Героям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Сталинградской битвы» на Мамаевом кургане (и другие по выбору учителя).</w:t>
      </w:r>
    </w:p>
    <w:p w14:paraId="4CD60485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14:paraId="49784C44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Изображение и освоение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правил линейной и воздушной перспективы: изображение линии горизонта и точки схода, перспективных сокращений, цветовых и тональных изменений.</w:t>
      </w:r>
    </w:p>
    <w:p w14:paraId="2712A066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конструкции традиционного крестьянского деревянного дома (избы) и различных вариантов его устройства. Моделирование конструкции разных видов традиционных жилищ разных народов (юрта, каркасный дом и др., в том числе с учётом местных традиций).</w:t>
      </w:r>
    </w:p>
    <w:p w14:paraId="10A03EC7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Моделирование в графическом редакторе с помощью инструментов геометрических фигур конструкций храмовых зданий разных культур: каменный православный собор, готический или романский собор, пагода, мечеть.</w:t>
      </w:r>
    </w:p>
    <w:p w14:paraId="6E9503F9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Построение в графическом редакторе с помощью геометрических фигур или на линейной основе пропорций фигуры человека, изображение различных фаз движения. Создание анимации схематического движения человека (при соответствующих технических условиях).</w:t>
      </w:r>
    </w:p>
    <w:p w14:paraId="65C663B0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Анимация простого движения нарисованной фигурки: загрузить две фазы движения фигурки в виртуальный редактор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GIF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-анимации и сохранить простое повторяющееся движение своего рисунка.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Создание компьютерной презентации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на тему архитектуры, декоративного и изобразительного искусства выбранной эпохи или национальной культуры.</w:t>
      </w:r>
    </w:p>
    <w:p w14:paraId="06EB3713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Виртуальные тематические путешествия по художественным музеям мира.</w:t>
      </w:r>
    </w:p>
    <w:p w14:paraId="08AC891B" w14:textId="77777777" w:rsidR="00555DEF" w:rsidRPr="00B15F97" w:rsidRDefault="00555DEF" w:rsidP="00555DEF">
      <w:pPr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ПЛАНИРУЕМЫЕ ОБРАЗОВАТЕЛЬНЫЕ РЕЗУЛЬТАТЫ</w:t>
      </w:r>
    </w:p>
    <w:p w14:paraId="5E1482EF" w14:textId="77777777" w:rsidR="00555DEF" w:rsidRPr="00B15F97" w:rsidRDefault="00555DEF" w:rsidP="00555DEF">
      <w:pPr>
        <w:autoSpaceDE w:val="0"/>
        <w:autoSpaceDN w:val="0"/>
        <w:spacing w:before="34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ЛИЧНОСТНЫЕ РЕЗУЛЬТАТЫ</w:t>
      </w:r>
    </w:p>
    <w:p w14:paraId="53EFF885" w14:textId="77777777" w:rsidR="00555DEF" w:rsidRPr="00B15F97" w:rsidRDefault="00555DEF" w:rsidP="00555DEF">
      <w:pPr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 центре программы по изобразительному искусству в соответствии с ФГОС начального образования находится личностное развитие обучающихся, приобщение их к российским традиционным духовным ценностям, а также социализация личности.</w:t>
      </w:r>
    </w:p>
    <w:p w14:paraId="381DDD29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Программа призвана обеспечить достижение обучающимися личностных результатов: </w:t>
      </w:r>
    </w:p>
    <w:p w14:paraId="6CBA3560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уважения и ценностного отношения к своей Родине — России; </w:t>
      </w:r>
    </w:p>
    <w:p w14:paraId="3E9E88A7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ценностно-смысловые ориентации и установки, отражающие индивидуально-личностные позиции и социально значимые личностные качества; </w:t>
      </w:r>
    </w:p>
    <w:p w14:paraId="62ED5458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духовно-нравственное развитие обучающихся; </w:t>
      </w:r>
    </w:p>
    <w:p w14:paraId="45C9A077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мотивацию к познанию и обучению, готовность к саморазвитию и активному участию в социально-значимой деятельности; </w:t>
      </w:r>
    </w:p>
    <w:p w14:paraId="631DCFAB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позитивный опыт участия в творческой деятельности; </w:t>
      </w:r>
    </w:p>
    <w:p w14:paraId="09B4B62E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интерес к произведениям искусства и литературы, построенным на принципах нравственности и гуманизма, уважительного отношения и интереса к культурным традициям и творчеству своего и других народов.</w:t>
      </w:r>
    </w:p>
    <w:p w14:paraId="74BDBB21" w14:textId="77777777" w:rsidR="00555DEF" w:rsidRPr="00B15F97" w:rsidRDefault="00555DEF" w:rsidP="00555DEF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Патриотическое воспитание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через освоение школьниками содержания традиций отечественной культуры, выраженной в её архитектуре, народном, декоративно-прикладном и изобразительном искусстве. Урок искусства воспитывает патриотизм не в декларативной форме, а в процессе восприятия и освоения в личной художественной деятельности конкретных знаний о красоте и мудрости, заложенных в культурных традициях.</w:t>
      </w:r>
    </w:p>
    <w:p w14:paraId="2DC0D893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Гражданское воспитание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формируется через развитие чувства личной причастности к жизни общества и созидающих качеств личности, приобщение обучающихся к ценностям отечественной и мировой культуры. Учебный предмет способствует пониманию особенностей жизни разных народов и красоты национальных эстетических идеалов. Коллективные творческие работы создают условия для разных форм художественно-творческой деятельности, способствуют пониманию другого человека, становлению чувства личной ответственности.</w:t>
      </w:r>
    </w:p>
    <w:p w14:paraId="5A415558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Духовно-нравственное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воспитание является стержнем художественного развития обучающегося, приобщения его к искусству как сфере, концентрирующей в себе духовно-нравственного поиск человечества. Учебные задания направлены на развитие внутреннего мира обучающегося и воспитание его эмоционально-образной, чувственной сферы. Занятия искусством помогают школьнику обрести социально значимые знания. Развитие творческих способностей способствует росту самосознания, осознания себя как личности и члена общества.</w:t>
      </w:r>
    </w:p>
    <w:p w14:paraId="1773F7EC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Эстетическое воспитание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важнейший компонент и условие развития социально значимых отношений обучающихся, формирования представлений о прекрасном и безобразном, о высоком и низком. Эстетическое воспитание способствует формированию ценностных ориентаций школьников в отношении к окружающим людям, в стремлении к их пониманию, а также в отношении к семье, природе, труду, искусству, культурному наследию.</w:t>
      </w:r>
    </w:p>
    <w:p w14:paraId="56FAE23D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Ценности познавательной деятельности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воспитываются как эмоционально окрашенный интерес к жизни людей и природы. Происходит это в процессе развития навыков восприятия и художественной рефлексии своих наблюдений в художественно-творческой деятельности. Навыки исследовательской деятельности развиваются при выполнении заданий культурно-исторической направленности.</w:t>
      </w:r>
    </w:p>
    <w:p w14:paraId="71C61F44" w14:textId="77777777" w:rsidR="00555DEF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Экологическое воспитание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происходит в процессе художественно-эстетического наблюдения природы и её образа в произведениях искусства. Формирование эстетических чувств способствует активному неприятию действий, приносящих вред окружающей среде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58AA5D20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Трудовое воспитание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в процессе личной художественно-творческой работы по освоению художественных материалов и удовлетворения от создания реального, практического продукта. Воспитываются стремление достичь результат, упорство, творческая инициатива, понимание эстетики трудовой деятельности. Важны также умения сотрудничать с одноклассниками, работать в команде, выполнять коллективную работу — обязательные требования к определённым заданиям по программе.</w:t>
      </w:r>
    </w:p>
    <w:p w14:paraId="1AC38458" w14:textId="77777777" w:rsidR="00555DEF" w:rsidRPr="00B15F97" w:rsidRDefault="00555DEF" w:rsidP="00555DEF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МЕТАПРЕДМЕТНЫЕ РЕЗУЛЬТАТЫ</w:t>
      </w:r>
    </w:p>
    <w:p w14:paraId="59B8F723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1.Овладение универсальными познавательными действиями </w:t>
      </w:r>
    </w:p>
    <w:p w14:paraId="27EDEB62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Пространственные представления и сенсорные способности: </w:t>
      </w:r>
    </w:p>
    <w:p w14:paraId="6D6BD721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характеризовать форму предмета, конструкции; </w:t>
      </w:r>
    </w:p>
    <w:p w14:paraId="5D290698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выявлять доминантные черты (характерные особенности) в визуальном образе; </w:t>
      </w:r>
    </w:p>
    <w:p w14:paraId="09EEEDEF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сравнивать плоскостные и пространственные объекты по заданным основаниям; </w:t>
      </w:r>
    </w:p>
    <w:p w14:paraId="2E2A8ED7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находить ассоциативные связи между визуальными образами разных форм и предметов; </w:t>
      </w:r>
    </w:p>
    <w:p w14:paraId="31B69D9B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сопоставлять части и целое в видимом образе, предмете, конструкции; </w:t>
      </w:r>
    </w:p>
    <w:p w14:paraId="45C9126F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пропорциональные отношения частей внутри целого и предметов между собой;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обобщать форму составной конструкции; </w:t>
      </w:r>
    </w:p>
    <w:p w14:paraId="4DD4FEF8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выявлять и анализировать ритмические отношения в пространстве и в изображении (визуальном образе) на установленных основаниях; </w:t>
      </w:r>
    </w:p>
    <w:p w14:paraId="7F465757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абстрагировать образ реальности при построении плоской композиции; </w:t>
      </w:r>
    </w:p>
    <w:p w14:paraId="4891B059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соотносить тональные отношения (тёмное — светлое) в пространственных и плоскостных объектах;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выявлять и анализировать эмоциональное воздействие цветовых отношений в пространственной среде и плоскостном изображении.</w:t>
      </w:r>
    </w:p>
    <w:p w14:paraId="18271708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 xml:space="preserve">Базовые логические и исследовательские действия: </w:t>
      </w:r>
    </w:p>
    <w:p w14:paraId="2EAB596F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проявлять исследовательские, экспериментальные действия в процессе освоения выразительных свойств различных художественных материалов; </w:t>
      </w:r>
    </w:p>
    <w:p w14:paraId="7E92D4C2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проявлять творческие экспериментальные действия в процессе самостоятельного выполнения художественных заданий; </w:t>
      </w:r>
    </w:p>
    <w:p w14:paraId="61F903B8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проявлять исследовательские и аналитические действия на основе определённых учебных установок в процессе восприятия произведений изобразительного искусства, архитектуры и продуктов детского художественного творчества; </w:t>
      </w:r>
    </w:p>
    <w:p w14:paraId="2910A3C1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использовать наблюдения для получения информации об особенностях объектов и состояния природы, предметного мира человека, городской среды; </w:t>
      </w:r>
    </w:p>
    <w:p w14:paraId="7E66EAE4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и оценивать с позиций эстетических категорий явления природы и предметно-пространственную среду жизни человека; </w:t>
      </w:r>
    </w:p>
    <w:p w14:paraId="4D4E2D7B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формулировать выводы, соответствующие эстетическим, аналитическим и другим учебным установкам по результатам проведённого наблюдения; </w:t>
      </w:r>
    </w:p>
    <w:p w14:paraId="4B339CE0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использовать знаково-символические средства для составления орнаментов и декоративных композиций; </w:t>
      </w:r>
    </w:p>
    <w:p w14:paraId="16162B5F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классифицировать произведения искусства по видам и, соответственно, по назначению в жизни людей; </w:t>
      </w:r>
    </w:p>
    <w:p w14:paraId="6B8AA7DC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классифицировать произведения изобразительного искусства по жанрам в качестве инструмента анализа содержания произведений; </w:t>
      </w:r>
    </w:p>
    <w:p w14:paraId="4156A6A5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ставить и использовать вопросы как исследовательский инструмент познания.</w:t>
      </w:r>
    </w:p>
    <w:p w14:paraId="3443EE5F" w14:textId="77777777" w:rsidR="00555DEF" w:rsidRDefault="00555DEF" w:rsidP="00555DEF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i/>
          <w:color w:val="000000"/>
          <w:sz w:val="28"/>
          <w:szCs w:val="28"/>
          <w:lang w:val="ru-RU"/>
        </w:rPr>
        <w:t>Работа с информацией:</w:t>
      </w:r>
    </w:p>
    <w:p w14:paraId="2D1C719A" w14:textId="77777777" w:rsidR="00555DEF" w:rsidRPr="00B15F97" w:rsidRDefault="00555DEF" w:rsidP="00555DEF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 электронные образовательные ресурсы;</w:t>
      </w:r>
    </w:p>
    <w:p w14:paraId="373EF88A" w14:textId="77777777" w:rsidR="00555DEF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уметь работать с электронными учебниками и учебными пособиями; </w:t>
      </w:r>
    </w:p>
    <w:p w14:paraId="05D18693" w14:textId="77777777" w:rsidR="00555DEF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выбирать источник для получения информации: поисковые системы Интернета, цифровые электронные средства, справочники, художественные альбомы и детские книги; </w:t>
      </w:r>
    </w:p>
    <w:p w14:paraId="522470F8" w14:textId="77777777" w:rsidR="00555DEF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анализировать, интерпретировать, обобщать и систематизировать информацию, представленную в произведениях искусства, текстах, таблицах и схемах; </w:t>
      </w:r>
    </w:p>
    <w:p w14:paraId="5B0EC371" w14:textId="77777777" w:rsidR="00555DEF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самостоятельно готовить информацию на заданную или выбранную тему и представлять её в различных видах: рисунках и эскизах, электронных презентациях; </w:t>
      </w:r>
    </w:p>
    <w:p w14:paraId="606CAEB9" w14:textId="77777777" w:rsidR="00555DEF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по архитектурным памятникам, в отечественные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.</w:t>
      </w:r>
    </w:p>
    <w:p w14:paraId="4477E5E5" w14:textId="77777777" w:rsidR="00555DEF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художественные музеи и зарубежные художественные музеи (галереи) на основе установок и квестов, предложенных учителем; </w:t>
      </w:r>
    </w:p>
    <w:p w14:paraId="46BB513E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соблюдать правила информационной безопасности при работе в сети Интернет.</w:t>
      </w:r>
    </w:p>
    <w:p w14:paraId="1B288334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2.Овладение универсальными коммуникативными действиями </w:t>
      </w:r>
    </w:p>
    <w:p w14:paraId="7C3E26E5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Обучающиеся должны овладеть следующими действиями: </w:t>
      </w:r>
    </w:p>
    <w:p w14:paraId="77672A8E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понимать искусство в качестве особого языка общения — межличностного (автор — зритель), между поколениями, между народами; </w:t>
      </w:r>
    </w:p>
    <w:p w14:paraId="4BD88418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вести диалог и участвовать в дискуссии, проявляя уважительное отношение к оппонентам, сопоставлять свои суждения с суждениями участников общения, выявляя и корректно отстаивая свои позиции в оценке и понимании обсуждаемого явления; </w:t>
      </w:r>
    </w:p>
    <w:p w14:paraId="4C5065F5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находить общее решение и разрешать конфликты на основе общих позиций и учёта интересов в процессе совместной художественной деятельности; </w:t>
      </w:r>
    </w:p>
    <w:p w14:paraId="43644EA8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демонстрировать и объяснять результаты своего творческого, художественного или исследовательского опыта; </w:t>
      </w:r>
    </w:p>
    <w:p w14:paraId="7A2A5706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анализировать произведения детского художественного творчества с позиций их содержания и в соответствии с учебной задачей, поставленной учителем; </w:t>
      </w:r>
    </w:p>
    <w:p w14:paraId="455972C5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признавать своё и чужое право на ошибку, развивать свои способности сопереживать, понимать намерения и переживания свои и других людей; </w:t>
      </w:r>
    </w:p>
    <w:p w14:paraId="1394D77F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взаимодействовать, сотрудничать в процессе коллективной работы, принимать цель совместной деятельности и строить действия по её достижению, договариваться, выполнять поручения, подчиняться, ответственно относиться к своей задаче по достижению общего результата.</w:t>
      </w:r>
    </w:p>
    <w:p w14:paraId="501BD424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3.Овладение универсальными регулятивными действиями </w:t>
      </w:r>
    </w:p>
    <w:p w14:paraId="56A63AF9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Обучающиеся должны овладеть следующими действиями: </w:t>
      </w:r>
    </w:p>
    <w:p w14:paraId="423150C0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внимательно относиться и выполнять учебные задачи, поставленные учителем;</w:t>
      </w:r>
    </w:p>
    <w:p w14:paraId="78F3BDF9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соблюдать последовательность учебных действий при выполнении задания; </w:t>
      </w:r>
    </w:p>
    <w:p w14:paraId="39CBECB3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уметь организовывать своё рабочее место для практической работы, сохраняя порядок в окружающем пространстве и бережно относясь к используемым материалам; </w:t>
      </w:r>
    </w:p>
    <w:p w14:paraId="5F44509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соотносить свои действия с планируемыми результатами, осуществлять контроль своей деятельности в процессе достижения результата.</w:t>
      </w:r>
    </w:p>
    <w:p w14:paraId="5AD48838" w14:textId="77777777" w:rsidR="00555DEF" w:rsidRPr="00B15F97" w:rsidRDefault="00555DEF" w:rsidP="00555DEF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ПРЕДМЕТНЫЕ РЕЗУЛЬТАТЫ</w:t>
      </w:r>
    </w:p>
    <w:p w14:paraId="267AC49B" w14:textId="77777777" w:rsidR="00555DEF" w:rsidRPr="00B15F97" w:rsidRDefault="00555DEF" w:rsidP="00555DEF">
      <w:pPr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Предметные результаты сформулированы по годам обучения на основе модульного построения содержания в соответствии с Приложением №8 к Федеральному государственному образовательному стандарту начального общего образования, утверждённому приказом Министерства просвещения Российской Федерации.</w:t>
      </w:r>
    </w:p>
    <w:p w14:paraId="4ED5363D" w14:textId="77777777" w:rsidR="00555DEF" w:rsidRPr="00B15F97" w:rsidRDefault="00555DEF" w:rsidP="00555DEF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1 КЛАСС</w:t>
      </w:r>
    </w:p>
    <w:p w14:paraId="648EAA62" w14:textId="77777777" w:rsidR="00555DEF" w:rsidRPr="00B15F97" w:rsidRDefault="00555DEF" w:rsidP="00555DEF">
      <w:pPr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14:paraId="502B64D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навыки применения свойств простых графических материалов в самостоятельной творческой работе в условиях урока.</w:t>
      </w:r>
    </w:p>
    <w:p w14:paraId="2BC873E2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первичный опыт в создании графического рисунка на основе знакомства со средствами изобразительного языка.</w:t>
      </w:r>
    </w:p>
    <w:p w14:paraId="44126E88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 формы предмета, опыт обобщения и геометризации наблюдаемой формы как основы обучения рисунку.</w:t>
      </w:r>
    </w:p>
    <w:p w14:paraId="1227318C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рисунка простого (плоского) предмета с натуры.</w:t>
      </w:r>
    </w:p>
    <w:p w14:paraId="04A48F0C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Учиться анализировать соотношения пропорций, визуально сравнивать пространственные величины.</w:t>
      </w:r>
    </w:p>
    <w:p w14:paraId="381061E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Приобретать первичные знания и навыки композиционного расположения изображения на листе.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 выбирать вертикальный или горизонтальный формат листа для выполнения соответствующих задач рисунка.</w:t>
      </w:r>
    </w:p>
    <w:p w14:paraId="6788AAA4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Воспринимать учебную задачу, поставленную учителем, и решать её в своей практической художественной деятельности.</w:t>
      </w:r>
    </w:p>
    <w:p w14:paraId="0107399D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 обсуждать результаты своей практической работы и работы товарищей с позиций соответствия их поставленной учебной задаче, с позиций выраженного в рисунке содержания и графических средств его выражения (в рамках программного материала).</w:t>
      </w:r>
    </w:p>
    <w:p w14:paraId="0D39DBF5" w14:textId="77777777" w:rsidR="00555DEF" w:rsidRDefault="00555DEF" w:rsidP="00555DEF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14:paraId="7FB80803" w14:textId="77777777" w:rsidR="00555DEF" w:rsidRPr="00B15F97" w:rsidRDefault="00555DEF" w:rsidP="00555DEF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навыки работы красками «гуашь» в условиях урока.</w:t>
      </w:r>
    </w:p>
    <w:p w14:paraId="521867C4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три основных цвета; обсуждать и называть ассоциативные представления, которые рождает каждый цвет.</w:t>
      </w:r>
    </w:p>
    <w:p w14:paraId="0D51B86D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Осознавать эмоциональное звучание цвета и уметь формулировать своё мнение с опорой на опыт жизненных ассоциаций.</w:t>
      </w:r>
    </w:p>
    <w:p w14:paraId="131CE87F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экспериментирования, исследования результатов смешения красок и получения нового цвета.</w:t>
      </w:r>
    </w:p>
    <w:p w14:paraId="570FFAC5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Вести творческую работу на заданную тему с опорой на зрительные впечатления, организованные педагогом.</w:t>
      </w:r>
    </w:p>
    <w:p w14:paraId="1B143EF8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14:paraId="72C07D0B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аналитического наблюдения, поиска выразительных образных объёмных форм в природе (облака, камни, коряги, формы плодов и др.).</w:t>
      </w:r>
    </w:p>
    <w:p w14:paraId="5D89FDBD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первичные приёмы лепки из пластилина, приобретать представления о целостной форме в объёмном изображении.</w:t>
      </w:r>
    </w:p>
    <w:p w14:paraId="11D8277C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Овладевать первичными навыками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бумагопластики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— создания объёмных форм из бумаги путём её складывания, надрезания, закручивания и др.</w:t>
      </w:r>
    </w:p>
    <w:p w14:paraId="2C6F8223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14:paraId="4CE03422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 рассматривать и эстетически характеризовать различные примеры узоров в природе (в условиях урока на основе фотографий); приводить примеры, сопоставлять и искать ассоциации с орнаментами в произведениях декоративно-прикладного искусства.</w:t>
      </w:r>
    </w:p>
    <w:p w14:paraId="503CD7C3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виды орнаментов по изобразительным мотивам: растительные, геометрические, анималистические.</w:t>
      </w:r>
    </w:p>
    <w:p w14:paraId="492E44C2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Учиться использовать правила симметрии в своей художественной деятельности.</w:t>
      </w:r>
    </w:p>
    <w:p w14:paraId="0F10960E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орнаментальной декоративной композиции (стилизованной: декоративный цветок или птица).</w:t>
      </w:r>
    </w:p>
    <w:p w14:paraId="0A5946D2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знания о значении и назначении украшений в жизни людей.</w:t>
      </w:r>
    </w:p>
    <w:p w14:paraId="1DFE8E74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глиняных игрушках отечественных народных художественных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промыслов (дымковская, каргопольская игрушки или по выбору учителя с учётом местных промыслов) и опыт практической художественной деятельности по мотивам игрушки выбранного промысла.</w:t>
      </w:r>
    </w:p>
    <w:p w14:paraId="49ABB967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 опыт и соответствующие возрасту навыки подготовки и оформления общего праздника.</w:t>
      </w:r>
    </w:p>
    <w:p w14:paraId="5BF48646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14:paraId="4ED00DCF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Рассматривать различные произведения архитектуры в окружающем мире (по фотографиям в условиях урока); анализировать и характеризовать особенности и составные части рассматриваемых зданий.</w:t>
      </w:r>
    </w:p>
    <w:p w14:paraId="1EAEAAFF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приёмы конструирования из бумаги, складывания объёмных простых геометрических тел.</w:t>
      </w:r>
    </w:p>
    <w:p w14:paraId="2DE2C896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пространственного макетирования (сказочный город) в форме коллективной игровой деятельности.</w:t>
      </w:r>
    </w:p>
    <w:p w14:paraId="7035F510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представления о конструктивной основе любого предмета и первичные навыки анализа его строения.</w:t>
      </w:r>
    </w:p>
    <w:p w14:paraId="61074718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14:paraId="6F3F4D4A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умения рассматривать, анализировать детские рисунки с позиций их содержания и сюжета, настроения, композиции (расположения на листе), цвета, а также соответствия учебной задаче, поставленной учителем.</w:t>
      </w:r>
    </w:p>
    <w:p w14:paraId="6A850D76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природы на основе эмоциональных впечатлений с учётом учебных задач и визуальной установки учителя.</w:t>
      </w:r>
    </w:p>
    <w:p w14:paraId="0D625232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художественного наблюдения предметной среды жизни человека в зависимости от поставленной аналитической и эстетической задачи (установки).</w:t>
      </w:r>
    </w:p>
    <w:p w14:paraId="0FF7F1FA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Осваивать опыт эстетического восприятия и аналитического наблюдения архитектурных построек.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опыт эстетического, эмоционального общения со станковой картиной, понимать значение зрительских умений и специальных знаний; приобретать опыт восприятия картин со сказочным сюжетом (В. М. Васнецова, М. А. Врубеля и других художников по выбору учителя), а также произведений с ярко выраженным эмоциональным настроением (например, натюрморты В. Ван Гога или А. Матисса).</w:t>
      </w:r>
    </w:p>
    <w:p w14:paraId="360AC4EF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новый опыт восприятия художественных иллюстраций в детских книгах и отношения к ним в соответствии с учебной установкой.</w:t>
      </w:r>
    </w:p>
    <w:p w14:paraId="5631D8BE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14:paraId="5154DBA5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фотографий с целью эстетического и целенаправленного наблюдения природы.</w:t>
      </w:r>
    </w:p>
    <w:p w14:paraId="3F7B34FD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обсуждения фотографий с точки зрения того, с какой целью сделан снимок, насколько значимо его содержание и какова композиция в кадре.</w:t>
      </w:r>
    </w:p>
    <w:p w14:paraId="74ACA4E6" w14:textId="77777777" w:rsidR="00555DEF" w:rsidRDefault="00555DEF" w:rsidP="00555DEF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2 КЛАСС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14:paraId="1E3F0757" w14:textId="77777777" w:rsidR="00555DEF" w:rsidRPr="00B15F97" w:rsidRDefault="00555DEF" w:rsidP="00555DEF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особенности и приёмы работы новыми графическими художественными материалами; осваивать выразительные свойства твёрдых, сухих, мягких и жидких графических материалов.</w:t>
      </w:r>
    </w:p>
    <w:p w14:paraId="73094AC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навыки изображения на основе разной по характеру и способу наложения линии. Овладевать понятием «ритм» и навыками ритмической организации изображения как необходимой композиционной основы выражения содержания.</w:t>
      </w:r>
    </w:p>
    <w:p w14:paraId="46869AA5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навык визуального сравнения пространственных величин, приобретать умения соотносить пропорции в рисунках птиц и животных (с опорой на зрительские впечатления и анализ).</w:t>
      </w:r>
    </w:p>
    <w:p w14:paraId="34E78A94" w14:textId="77777777" w:rsidR="00555DEF" w:rsidRPr="00B15F97" w:rsidRDefault="00555DEF" w:rsidP="00555DEF">
      <w:pPr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умение вести рисунок с натуры, видеть пропорции объекта, расположение его в пространстве; располагать изображение на листе, соблюдая этапы ведения рисунка, осваивая навык штриховки.</w:t>
      </w:r>
    </w:p>
    <w:p w14:paraId="31BC130D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14:paraId="1733B7E9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навыки работы цветом, навыки смешения красок, пастозное плотное и прозрачное нанесение краски; осваивать разный характер мазков и движений кистью, навыки создания выразительной фактуры и кроющие качества гуаши.</w:t>
      </w:r>
    </w:p>
    <w:p w14:paraId="3623257C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работы акварельной краской и понимать особенности работы прозрачной краской.</w:t>
      </w:r>
    </w:p>
    <w:p w14:paraId="7D61D69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названия основных и составных цветов и способы получения разных оттенков составного цвета.</w:t>
      </w:r>
    </w:p>
    <w:p w14:paraId="2D72692D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Различать и сравнивать тёмные и светлые оттенки цвета; осваивать смешение цветных красок с белой и чёрной (для изменения их тона).</w:t>
      </w:r>
    </w:p>
    <w:p w14:paraId="1939A2D1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о делении цветов на тёплые и холодные; уметь различать и сравнивать тёплые и холодные оттенки цвета.</w:t>
      </w:r>
    </w:p>
    <w:p w14:paraId="5327D9A2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Осваивать эмоциональную выразительность цвета: цвет звонкий и яркий, радостный; цвет </w:t>
      </w:r>
      <w:proofErr w:type="spellStart"/>
      <w:proofErr w:type="gram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мягкий,«</w:t>
      </w:r>
      <w:proofErr w:type="gram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глухой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» и мрачный и др.</w:t>
      </w:r>
    </w:p>
    <w:p w14:paraId="3AD4EE0C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пейзажей, передающих разные состояния погоды (туман, грозу и др.) на основе изменения тонального звучания цвета; приобретать опыт передачи разного цветового состояния моря.</w:t>
      </w:r>
    </w:p>
    <w:p w14:paraId="15BD262B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 в изображении сказочных персонажей выразить их характер (герои сказок добрые и злые, нежные и грозные); обсуждать, объяснять, какими художественными средствами удалось показать характер сказочных персонажей.</w:t>
      </w:r>
    </w:p>
    <w:p w14:paraId="146DF100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14:paraId="58C35B60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Познакомиться с традиционными игрушками одного из народных художественных промыслов; освоить приёмы и последовательность лепки игрушки в традициях выбранного промысла; выполнить в технике лепки фигурку сказочного зверя по мотивам традиций выбранного промысла (по выбору: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филимоновская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абашевская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каргопольская, дымковская игрушки или с учётом местных промыслов).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об изменениях скульптурного образа при осмотре произведения с разных сторон.</w:t>
      </w:r>
    </w:p>
    <w:p w14:paraId="59954B90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в процессе лепки из пластилина опыт передачи движения цельной лепной формы и разного характера движения этой формы (изображения зверушки).</w:t>
      </w:r>
    </w:p>
    <w:p w14:paraId="4F80BD69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14:paraId="18EF46C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 и эстетически оценивать разнообразие форм в природе, воспринимаемых как узоры.</w:t>
      </w:r>
    </w:p>
    <w:p w14:paraId="2E7B0DC5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Сравнивать, сопоставлять природные явления — узоры (капли, снежинки, паутинки, роса на листьях, серёжки во время цветения деревьев и др.) — с рукотворными произведениями декоративного искусства (кружево, шитьё, ювелирные изделия и др.).</w:t>
      </w:r>
    </w:p>
    <w:p w14:paraId="41CC115D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эскиза геометрического орнамента кружева или вышивки на основе природных мотивов.</w:t>
      </w:r>
    </w:p>
    <w:p w14:paraId="4CC2EB9C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орнаментального оформления сказочных глиняных зверушек, созданных по мотивам народного художественного промысла (по выбору: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филимоновская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,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абашевская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каргопольская, дымковская игрушки или с учётом местных промыслов).</w:t>
      </w:r>
    </w:p>
    <w:p w14:paraId="6CD59CCE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преобразования бытовых подручных нехудожественных материалов в художественные изображения и поделки.</w:t>
      </w:r>
    </w:p>
    <w:p w14:paraId="59ED8292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Рассматривать, анализировать, сравнивать украшения человека на примерах иллюстраций 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народным сказкам лучших художников-иллюстраторов (например, И. Я. Билибина), когда украшения не только соответствуют народным традициям, но и выражают характер персонажа; учиться понимать, что украшения человека рассказывают о нём, выявляют особенности его характера, его представления о красоте.</w:t>
      </w:r>
    </w:p>
    <w:p w14:paraId="07B6FF12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выполнения красками рисунков украшений народных былинных персонажей.</w:t>
      </w:r>
    </w:p>
    <w:p w14:paraId="12641BD3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14:paraId="258C2FAB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объёмных предметов из бумаги и объёмного декорирования предметов из бумаги.</w:t>
      </w:r>
    </w:p>
    <w:p w14:paraId="0E0D6793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Участвовать в коллективной работе по построению из бумаги пространственного макета сказочного города или детской площадки.</w:t>
      </w:r>
    </w:p>
    <w:p w14:paraId="334B2B93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Рассматривать, характеризовать конструкцию архитектурных строений (по фотографиям в условиях урока), указывая составные части и их пропорциональные соотношения.</w:t>
      </w:r>
    </w:p>
    <w:p w14:paraId="65D37094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понимание образа здания, то есть его эмоционального воздействия.</w:t>
      </w:r>
    </w:p>
    <w:p w14:paraId="7B92D739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Рассматривать, приводить примеры и обсуждать вид разных жилищ, домиков сказочных героев в иллюстрациях известных художников детской книги, развивая фантазию и внимание к архитектурным постройкам.</w:t>
      </w:r>
    </w:p>
    <w:p w14:paraId="4B579068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сочинения и изображения жилья для разных по своему характеру героев литературных и народных сказок.</w:t>
      </w:r>
    </w:p>
    <w:p w14:paraId="794BB26E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14:paraId="68091F31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Обсуждать примеры детского художественного творчества с точки зрения выражения в них содержания, настроения, расположения изображения в листе, цвета и других средств художественной выразительности, а также ответа на поставленную учебную задачу.</w:t>
      </w:r>
    </w:p>
    <w:p w14:paraId="40FE971B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и развивать умения вести эстетическое наблюдение явлений природы, а также потребность в таком наблюдении.</w:t>
      </w:r>
    </w:p>
    <w:p w14:paraId="01F7CDC4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эстетического наблюдения и художественного анализа произведений декоративного искусства и их орнаментальной организации (кружево, шитьё, резьба и роспись по дереву и ткани, чеканка и др.).</w:t>
      </w:r>
    </w:p>
    <w:p w14:paraId="1A9D7B59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отечественных художников-пейзажистов (И. И. Левитана, И. И. Шишкина, И. К. Айвазовского, А. И. Куинджи, Н. П. Крымова и других по выбору учителя), а также художников-анималистов (В. В. Ватагина, Е. И. Чарушина и других по выбору учителя).</w:t>
      </w:r>
    </w:p>
    <w:p w14:paraId="2691C014" w14:textId="77777777" w:rsidR="00555DEF" w:rsidRPr="00B15F97" w:rsidRDefault="00555DEF" w:rsidP="00555DEF">
      <w:pPr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восприятия, эстетического анализа произведений живописи западноевропейских художников с активным, ярким выражением настроения (В. Ван Гога, К. Моне, А. Матисса и других по выбору учителя).</w:t>
      </w:r>
    </w:p>
    <w:p w14:paraId="40829954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имена и узнавать наиболее известные произведения художников И. И. Левитана, И. И. Шишкина, И. К. Айвазовского, В. М. Васнецова, В. В. Ватагина, Е. И. Чарушина (и других по выбору учителя).</w:t>
      </w:r>
    </w:p>
    <w:p w14:paraId="6D411217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14:paraId="745FEFBE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Осваивать возможности изображения с помощью разных видов линий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(или другом графическом редакторе).</w:t>
      </w:r>
    </w:p>
    <w:p w14:paraId="1F7D41BD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трансформации и копирования геометрических фигур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а также построения из них простых рисунков или орнаментов.</w:t>
      </w:r>
    </w:p>
    <w:p w14:paraId="234FB0ED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Осваивать в компьютерном редакторе (например,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инструменты и техники — карандаш, кисточка, ластик, заливка и др. — и создавать простые рисунки или композиции (например, образ дерева).</w:t>
      </w:r>
    </w:p>
    <w:p w14:paraId="43432F9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композиционное построение кадра при фотографировании: расположение объекта в кадре, масштаб, доминанта.</w:t>
      </w:r>
    </w:p>
    <w:p w14:paraId="0385963E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Участвовать в обсуждении композиционного построения кадра в фотографии.</w:t>
      </w:r>
    </w:p>
    <w:p w14:paraId="36E16898" w14:textId="77777777" w:rsidR="00555DEF" w:rsidRPr="00B15F97" w:rsidRDefault="00555DEF" w:rsidP="00555DEF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3 КЛАСС</w:t>
      </w:r>
    </w:p>
    <w:p w14:paraId="00765F2C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14:paraId="582DC731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художественном оформлении книги, о дизайне книги, многообразии форм детских книг, о работе художников-иллюстраторов.</w:t>
      </w:r>
    </w:p>
    <w:p w14:paraId="6F3F8315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Получать опыт создания эскиза книжки-игрушки на выбранный сюжет: рисунок обложки с соединением шрифта (текста) и изображения, рисунок заглавной буквицы, создание иллюстраций, размещение текста и иллюстраций на развороте.</w:t>
      </w:r>
    </w:p>
    <w:p w14:paraId="7294B19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Узнавать об искусстве шрифта и образных (изобразительных) возможностях надписи, о работе художника над шрифтовой композицией.</w:t>
      </w:r>
    </w:p>
    <w:p w14:paraId="4D6DDC86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 практическую творческую работу — поздравительную открытку, совмещая в ней шрифт и изображение.</w:t>
      </w:r>
    </w:p>
    <w:p w14:paraId="0AB1E576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Узнавать о работе художников над плакатами и афишами.</w:t>
      </w:r>
    </w:p>
    <w:p w14:paraId="65BC9F1B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творческую композицию — эскиз афиши к выбранному спектаклю или фильму. Узнавать основные пропорции лица человека, взаимное расположение частей лица.</w:t>
      </w:r>
    </w:p>
    <w:p w14:paraId="1030B457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рисования портрета (лица) человека.</w:t>
      </w:r>
    </w:p>
    <w:p w14:paraId="378325CD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 маску сказочного персонажа с ярко выраженным характером лица (для карнавала или спектакля).</w:t>
      </w:r>
    </w:p>
    <w:p w14:paraId="3D4E0C27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14:paraId="76351679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приёмы создания живописной композиции (натюрморта) по наблюдению натуры или по представлению.</w:t>
      </w:r>
    </w:p>
    <w:p w14:paraId="6DAC05C8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Рассматривать, эстетически анализировать сюжет и композицию, эмоциональное настроение в натюрмортах известных отечественных художников.</w:t>
      </w:r>
    </w:p>
    <w:p w14:paraId="7B66C429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создания творческой живописной работы — натюрморта с ярко выраженным настроением или «натюрморта-автопортрета».</w:t>
      </w:r>
    </w:p>
    <w:p w14:paraId="30805880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Изображать красками портрет человека с опорой на натуру или по представлению.</w:t>
      </w:r>
    </w:p>
    <w:p w14:paraId="46CFE6DD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 пейзаж, передавая в нём активное состояние природы.</w:t>
      </w:r>
    </w:p>
    <w:p w14:paraId="30D88740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Приобрести представление о деятельности художника в театре.</w:t>
      </w:r>
    </w:p>
    <w:p w14:paraId="7DC9695A" w14:textId="77777777" w:rsidR="00555DEF" w:rsidRPr="00B15F97" w:rsidRDefault="00555DEF" w:rsidP="00555DEF">
      <w:pPr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Создать красками эскиз занавеса или эскиз декораций к выбранному сюжету.</w:t>
      </w:r>
    </w:p>
    <w:p w14:paraId="32DBB05C" w14:textId="77777777" w:rsidR="00555DEF" w:rsidRPr="00B15F97" w:rsidRDefault="00555DEF" w:rsidP="00555DEF">
      <w:pPr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Познакомиться с работой художников по оформлению праздников.</w:t>
      </w:r>
    </w:p>
    <w:p w14:paraId="31098D45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Выполнить тематическую композицию «Праздник в городе» на основе наблюдений, по памяти и по представлению.</w:t>
      </w:r>
    </w:p>
    <w:p w14:paraId="567D4D5B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14:paraId="200D8C3B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Приобрести опыт творческой работы: лепка сказочного персонажа на основе сюжета известной сказки (или создание этого персонажа в технике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бумагопластики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, по выбору учителя).</w:t>
      </w:r>
    </w:p>
    <w:p w14:paraId="42C963B0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Учиться создавать игрушку из подручного нехудожественного материала путём добавления к ней необходимых деталей и тем самым «одушевления образа».</w:t>
      </w:r>
    </w:p>
    <w:p w14:paraId="43022FE1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Узнавать о видах скульптуры: скульптурные памятники, парковая скульптура, мелкая пластика, рельеф (виды рельефа).</w:t>
      </w:r>
    </w:p>
    <w:p w14:paraId="45F39584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лепки эскиза парковой скульптуры.</w:t>
      </w:r>
    </w:p>
    <w:p w14:paraId="2CBBCD6F" w14:textId="77777777" w:rsidR="00555DEF" w:rsidRDefault="00555DEF" w:rsidP="00555DEF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14:paraId="3BC4E50E" w14:textId="77777777" w:rsidR="00555DEF" w:rsidRPr="00B15F97" w:rsidRDefault="00555DEF" w:rsidP="00555DEF">
      <w:pPr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Узнавать о создании глиняной и деревянной посуды: народные художественные промыслы Гжель и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Хохлома.</w:t>
      </w:r>
    </w:p>
    <w:p w14:paraId="0B9419BD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Знакомиться с приёмами исполнения традиционных орнаментов, украшающих посуду Гжели и Хохломы; осваивать простые кистевые приёмы, свойственные этим промыслам; выполнить эскизы орнаментов, украшающих посуду (по мотивам выбранного художественного промысла).</w:t>
      </w:r>
    </w:p>
    <w:p w14:paraId="4BAC1E5C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Узнать о сетчатых видах орнаментов и их применении в росписи тканей, стен и др.; уметь рассуждать с опорой на зрительный материал о видах симметрии в сетчатом орнаменте.</w:t>
      </w:r>
    </w:p>
    <w:p w14:paraId="251579D4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навыки создания орнаментов при помощи штампов и трафаретов.</w:t>
      </w:r>
    </w:p>
    <w:p w14:paraId="43EF7BA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Получить опыт создания композиции орнамента в квадрате (в качестве эскиза росписи женского платка).</w:t>
      </w:r>
    </w:p>
    <w:p w14:paraId="55679400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14:paraId="01A5B825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Выполнить зарисовки или творческие рисунки по памяти и по представлению на тему исторических памятников или архитектурных достопримечательностей своего города.</w:t>
      </w:r>
    </w:p>
    <w:p w14:paraId="4D960562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Создать эскиз макета паркового пространства или участвовать в коллективной работе по созданию такого макета.</w:t>
      </w:r>
    </w:p>
    <w:p w14:paraId="0F59654F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Создать в виде рисунков или объёмных аппликаций из цветной бумаги эскизы разнообразных малых архитектурных форм, наполняющих городское пространство.</w:t>
      </w:r>
    </w:p>
    <w:p w14:paraId="73904B6E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Придумать и нарисовать (или выполнить в технике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бумагопластики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) транспортное средство.</w:t>
      </w:r>
    </w:p>
    <w:p w14:paraId="01AAC2F6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Выполнить творческий рисунок — создать образ своего города или села или участвовать в коллективной работе по созданию образа своего города или села (в виде коллажа).</w:t>
      </w:r>
    </w:p>
    <w:p w14:paraId="0F05FE8F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14:paraId="74036759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Рассматривать и обсуждать содержание работы художника, ценностно и эстетически относиться к иллюстрациям известных отечественных художников детских книг, получая различную визуально-образную информацию; знать имена нескольких художников детской книги.</w:t>
      </w:r>
    </w:p>
    <w:p w14:paraId="41A0C967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Рассматривать и анализировать архитектурные постройки своего города (села), характерные особенности улиц и площадей, выделять центральные по архитектуре здания и обсуждать их архитектурные особенности; приобретать представления, аналитический и эмоциональный опыт восприятия наиболее известных памятников архитектуры Москвы и Санкт-Петербурга (для жителей регионов на основе фотографий, телепередач и виртуальных путешествий), уметь обсуждать увиденные памятники.</w:t>
      </w:r>
    </w:p>
    <w:p w14:paraId="505B48DD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и уметь объяснять назначение основных видов пространственных искусств: изобразительных видов искусства — живописи, графики, скульптуры; архитектуры, дизайна, декоративно-прикладных видов искусства, а также деятельности художника в кино, в театре, на празднике.</w:t>
      </w:r>
    </w:p>
    <w:p w14:paraId="590714F5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и уметь называть основные жанры живописи, графики и скульптуры, определяемые предметом изображения.</w:t>
      </w:r>
    </w:p>
    <w:p w14:paraId="7FBBF090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имена крупнейших отечественных художников-пейзажистов: И. И. Шишкина, И. И. Левитана, А. К. Саврасова, В. Д. Поленова, А. И. Куинджи, И. К. Айвазовского и других (по выбору учителя), приобретать представления об их произведениях.</w:t>
      </w:r>
    </w:p>
    <w:p w14:paraId="6808C44A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Осуществлять виртуальные интерактивные путешествия в художественные музеи, участвовать в исследовательских квестах, в обсуждении впечатлений от виртуальных путешествий.</w:t>
      </w:r>
    </w:p>
    <w:p w14:paraId="335F2E04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имена крупнейших отечественных портретистов: В. И. Сурикова, И. Е. Репина, В. А. Серова и других (по выбору учителя), приобретать представления об их произведениях.</w:t>
      </w:r>
    </w:p>
    <w:p w14:paraId="65750ED7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значение музеев и называть, указывать, где находятся и чему посвящены их коллекции: Государственная Третьяковская галерея, Государственный Эрмитаж, Государственный Русский музей, Государственный музей изобразительных искусств имени А. С. Пушкина.</w:t>
      </w:r>
    </w:p>
    <w:p w14:paraId="56C74192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Знать, что в России много замечательных художественных музеев, иметь представление о коллекциях своих региональных музеев.</w:t>
      </w:r>
    </w:p>
    <w:p w14:paraId="352B545C" w14:textId="77777777" w:rsidR="00555DEF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14:paraId="5A500A7D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приёмы работы в графическом редакторе с линиями, геометрическими фигурами, инструментами традиционного рисования.</w:t>
      </w:r>
    </w:p>
    <w:p w14:paraId="4BAF38AC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Применять получаемые навыки для усвоения определённых учебных тем, например: исследования свойств ритма и построения ритмических композиций, составления орнаментов путём различных повторений рисунка узора, простого повторения (раппорт), экспериментируя на свойствах симметрии; создание паттернов.</w:t>
      </w:r>
    </w:p>
    <w:p w14:paraId="1C1E0178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с помощью создания схемы лица человека его конструкцию и пропорции; осваивать с помощью графического редактора схематическое изменение мимики лица.</w:t>
      </w:r>
    </w:p>
    <w:p w14:paraId="462B0A0C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приёмы соединения шрифта и векторного изображения при создании поздравительных открыток, афиши и др.</w:t>
      </w:r>
    </w:p>
    <w:p w14:paraId="7C2D43B3" w14:textId="77777777" w:rsidR="00555DEF" w:rsidRPr="00B15F97" w:rsidRDefault="00555DEF" w:rsidP="00555DEF">
      <w:pPr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Осваивать приёмы редактирования цифровых фотографий с помощью компьютерной программы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Picture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Manager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(или другой): изменение яркости, контраста и насыщенности цвета; обрезка изображения, поворот, отражение.</w:t>
      </w:r>
    </w:p>
    <w:p w14:paraId="6F8B25F5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Осуществлять виртуальные путешествия в отечественные художественные музеи и, возможно, знаменитые зарубежные художественные музеи на основе установок и квестов, предложенных учителем.</w:t>
      </w:r>
    </w:p>
    <w:p w14:paraId="483C12A0" w14:textId="77777777" w:rsidR="00555DEF" w:rsidRPr="00B15F97" w:rsidRDefault="00555DEF" w:rsidP="00555DEF">
      <w:pPr>
        <w:autoSpaceDE w:val="0"/>
        <w:autoSpaceDN w:val="0"/>
        <w:spacing w:before="26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4 КЛАСС</w:t>
      </w:r>
    </w:p>
    <w:p w14:paraId="43A3703F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«Графика»</w:t>
      </w:r>
    </w:p>
    <w:p w14:paraId="7015FED8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66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правила линейной и воздушной перспективы и применять их в своей практической творческой деятельности.</w:t>
      </w:r>
    </w:p>
    <w:p w14:paraId="16DE9C22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Изучать основные пропорции фигуры человека, пропорциональные отношения отдельных частей фигуры и учиться применять эти знания в своих рисунках.</w:t>
      </w:r>
    </w:p>
    <w:p w14:paraId="75187AF9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представление о традиционных одеждах разных народов и представление о красоте человека в разных культурах; применять эти знания в изображении персонажей сказаний и легенд или просто представителей народов разных культур.</w:t>
      </w:r>
    </w:p>
    <w:p w14:paraId="47328C41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 зарисовки памятников отечественной и мировой архитектуры.</w:t>
      </w:r>
    </w:p>
    <w:p w14:paraId="793B85BB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«Живопись»</w:t>
      </w:r>
    </w:p>
    <w:p w14:paraId="7B865B41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Выполнять живописное изображение пейзажей разных климатических зон (пейзаж гор, пейзаж степной или пустынной зоны, пейзаж, типичный для среднерусской природы).</w:t>
      </w:r>
    </w:p>
    <w:p w14:paraId="6C67C46C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Передавать в изображении народные представления о красоте человека, создавать образ женщины в русском народном костюме и образ мужчины в народном костюме.</w:t>
      </w:r>
    </w:p>
    <w:p w14:paraId="63E74E28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Приобретать опыт создания портретов женских и мужских, портрета пожилого человека, детского портрета или автопортрета, портрета персонажа (по представлению из выбранной культурной эпохи).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Создавать двойной портрет (например, портрет матери и ребёнка).</w:t>
      </w:r>
    </w:p>
    <w:p w14:paraId="3BAE362A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Приобретать опыт создания композиции на тему «Древнерусский город».</w:t>
      </w:r>
    </w:p>
    <w:p w14:paraId="2560B6BC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Участвовать в коллективной творческой работе по созданию композиционного панно (аппликации из индивидуальных рисунков) на темы народных праздников (русского народного праздника и традиционных праздников у разных народов), в которых выражается обобщённый образ </w:t>
      </w:r>
      <w:r w:rsidRPr="00B15F97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национальной культуры.</w:t>
      </w:r>
    </w:p>
    <w:p w14:paraId="0A4F1D19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«Скульптура»</w:t>
      </w:r>
    </w:p>
    <w:p w14:paraId="181BF08C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Лепка из пластилина эскиза памятника выбранному герою или участие в коллективной разработке проекта макета мемориального комплекса (работа выполняется после освоения собранного материала о мемориальных комплексах, существующих в нашей стране).</w:t>
      </w:r>
    </w:p>
    <w:p w14:paraId="02E7E1A3" w14:textId="77777777" w:rsidR="00555DEF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«Декоративно-прикладное искусство»</w:t>
      </w:r>
    </w:p>
    <w:p w14:paraId="14C7D53A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Исследовать и делать зарисовки особенностей, характерных для орнаментов разных народов или исторических эпох (особенности символов и стилизованных мотивов); показать в рисунках традиции использования орнаментов в архитектуре, одежде, оформлении предметов быта у разных народов, в разные эпохи.</w:t>
      </w:r>
    </w:p>
    <w:p w14:paraId="514BCF97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Изучить и показать в практической творческой работе орнаменты, традиционные мотивы и символы русской народной культуры (в деревянной резьбе и росписи по дереву, вышивке, декоре головных уборов, орнаментах, которые характерны для предметов быта).</w:t>
      </w:r>
    </w:p>
    <w:p w14:paraId="6467A334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Получить представления о красоте русского народного костюма и головных женских уборов, особенностях мужской одежды разных сословий, а также о связи украшения костюма мужчины с родом его занятий и положением в обществе.</w:t>
      </w:r>
    </w:p>
    <w:p w14:paraId="76ECE970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Познакомиться с женским и мужским костюмами в традициях разных народов, со своеобразием одежды в разных культурах и в разные эпохи.</w:t>
      </w:r>
    </w:p>
    <w:p w14:paraId="79C46EF0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«Архитектура»</w:t>
      </w:r>
    </w:p>
    <w:p w14:paraId="7FE0D3C3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Получить представление о конструкции традиционных жилищ у разных народов, об их связи с окружающей природой.</w:t>
      </w:r>
    </w:p>
    <w:p w14:paraId="6F28D34D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Познакомиться с конструкцией избы — традиционного деревянного жилого дома — и надворных построек; уметь строить из бумаги или изображать конструкцию избы; понимать и уметь объяснять тесную связь декора (украшений) избы с функциональным значением тех же деталей: единство красоты и пользы.</w:t>
      </w:r>
    </w:p>
    <w:p w14:paraId="0C3F2DBB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 представления о конструктивных особенностях переносного жилища — юрты.</w:t>
      </w:r>
    </w:p>
    <w:p w14:paraId="6ECA230A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 знания, уметь объяснять и изображать традиционную конструкцию здания каменного древнерусского храма; знать примеры наиболее значительных древнерусских соборов и где они находятся; иметь представление о красоте и конструктивных особенностях памятников русского деревянного зодчества.</w:t>
      </w:r>
    </w:p>
    <w:p w14:paraId="5BAF3B1B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 представления об устройстве и красоте древнерусского города, его архитектурном устройстве и жизни в нём людей.</w:t>
      </w:r>
    </w:p>
    <w:p w14:paraId="6C7B5A0A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Знать основные конструктивные черты древнегреческого храма, уметь его изобразить; иметь общее, целостное образное представление о древнегреческой культуре.</w:t>
      </w:r>
    </w:p>
    <w:p w14:paraId="533A2CAA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 представление об основных характерных чертах храмовых сооружений, характерных для разных культур: готический (романский) собор в европейских городах, буддийская пагода, мусульманская мечеть; уметь изображать их.</w:t>
      </w:r>
    </w:p>
    <w:p w14:paraId="79D0597C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2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Понимать и уметь объяснять, в чём заключается значимость для современных людей сохранения архитектурных памятников и исторического образа своей и мировой культуры.</w:t>
      </w:r>
    </w:p>
    <w:p w14:paraId="4905E12F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«Восприятие произведений искусства»</w:t>
      </w:r>
    </w:p>
    <w:p w14:paraId="019C9AB9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Формировать восприятие произведений искусства на темы истории и традиций русской отечественной культуры (произведения В. М. Васнецова, А. М. Васнецова, Б. М. Кустодиева, В. И. Сурикова, К. А. Коровина, А. Г. Венецианова, А. П. Рябушкина, И. Я. Билибина и других по выбору учителя).</w:t>
      </w:r>
    </w:p>
    <w:p w14:paraId="6FE86C18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 образные представления о каменном древнерусском зодчестве (Московский Кремль, Новгородский детинец, Псковский кром, Казанский кремль и другие с учётом местных архитектурных комплексов, в том числе монастырских), о памятниках русского деревянного зодчества (архитектурный комплекс на острове Кижи).</w:t>
      </w:r>
    </w:p>
    <w:p w14:paraId="4287BA19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Узнавать соборы Московского Кремля, Софийский собор в Великом Новгороде, храм Покрова на Нерли.</w:t>
      </w:r>
    </w:p>
    <w:p w14:paraId="6BFB2D51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Уметь называть и объяснять содержание памятника К. Минину и Д. Пожарскому скульптора И. П.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Мартоса в Москве.</w:t>
      </w:r>
    </w:p>
    <w:p w14:paraId="1E066D45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Знать и узнавать основные памятники наиболее значимых мемориальных ансамблей и уметь объяснять их особое значение в жизни людей (мемориальные ансамбли: Могила Неизвестного Солдата в Москве; памятник-ансамбль «Героям Сталинградской битвы» на Мамаевом </w:t>
      </w:r>
      <w:proofErr w:type="spellStart"/>
      <w:proofErr w:type="gram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кургане;«</w:t>
      </w:r>
      <w:proofErr w:type="gram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Воин-освободитель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» в берлинском </w:t>
      </w:r>
      <w:proofErr w:type="spellStart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Трептов</w:t>
      </w:r>
      <w:proofErr w:type="spellEnd"/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-парке; Пискарёвский мемориал в Санкт-Петербурге и другие по выбору учителя); знать о правилах поведения при посещении мемориальных памятников.</w:t>
      </w:r>
    </w:p>
    <w:p w14:paraId="779AB8D2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Иметь представления об архитектурных, декоративных и изобразительных произведениях в культуре Древней Греции, других культурах Древнего мира, в том числе Древнего Востока; уметь обсуждать эти произведения.</w:t>
      </w:r>
    </w:p>
    <w:p w14:paraId="05B13871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Узнавать, различать общий вид и представлять основные компоненты конструкции готических (романских) соборов; знать особенности архитектурного устройства мусульманских мечетей; иметь представление об архитектурном своеобразии здания буддийской пагоды.</w:t>
      </w:r>
    </w:p>
    <w:p w14:paraId="7ACF0D1B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Приводить примеры произведений великих европейских художников: Леонардо да Винчи, Рафаэля, Рембрандта, Пикассо и других (по выбору учителя).</w:t>
      </w:r>
    </w:p>
    <w:p w14:paraId="7436BEA4" w14:textId="77777777" w:rsidR="00555DEF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>Модуль «Азбука цифровой графики»</w:t>
      </w:r>
    </w:p>
    <w:p w14:paraId="733C80E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19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Осваивать правила линейной и воздушной перспективы с помощью графических изображений и их варьирования в компьютерной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Paint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: изображение линии горизонта и точки схода, перспективных сокращений, цветовых и тональных изменений.</w:t>
      </w:r>
    </w:p>
    <w:p w14:paraId="732A0A56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конструкцию традиционного крестьянского деревянного дома (избы) и различные варианты его устройства.</w:t>
      </w:r>
    </w:p>
    <w:p w14:paraId="2EDB7F27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Использовать поисковую систему для знакомства с разными видами деревянного дома на основе избы и традициями и её украшений.</w:t>
      </w:r>
    </w:p>
    <w:p w14:paraId="35A9C306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Осваивать строение юрты, моделируя её конструкцию в графическом редакторе с помощью инструментов геометрических фигур, находить в поисковой системе разнообразные модели юрты, её украшения, внешний и внутренний вид юрты.</w:t>
      </w:r>
    </w:p>
    <w:p w14:paraId="4CAB9E70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Моделировать в графическом редакторе с помощью инструментов геометрических фигур конструкции храмовых зданий разных культур (каменный православный собор с закомарами, со сводами-нефами, главой, куполом; готический или романский собор; пагода; мечеть).</w:t>
      </w:r>
    </w:p>
    <w:p w14:paraId="6EE9FFAF" w14:textId="77777777" w:rsidR="00555DEF" w:rsidRPr="00B15F97" w:rsidRDefault="00555DEF" w:rsidP="00555DEF">
      <w:pPr>
        <w:tabs>
          <w:tab w:val="left" w:pos="180"/>
        </w:tabs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Построить пропорции фигуры человека в графическом редакторе с помощью геометрических фигур или на линейной основе; изобразить различные фазы движения, двигая части фигуры (при соответствующих технических условиях создать анимацию схематического движения человека). Освоить анимацию простого повторяющегося движения изображения в виртуальном редакторе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GIF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-анимации.</w:t>
      </w:r>
    </w:p>
    <w:p w14:paraId="2202C3FA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Освоить и проводить компьютерные презентации в программе 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</w:rPr>
        <w:t>PowerPoint</w:t>
      </w: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 xml:space="preserve"> по темам изучаемого материала, собирая в поисковых системах нужный материал, или на основе собственных фотографий и фотографий своих рисунков; делать шрифтовые надписи наиболее важных определений, названий, положений, которые надо помнить и знать.</w:t>
      </w:r>
    </w:p>
    <w:p w14:paraId="5F251AC5" w14:textId="77777777" w:rsidR="00555DEF" w:rsidRPr="00B15F97" w:rsidRDefault="00555DEF" w:rsidP="00555DEF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 w:rsidRPr="00B15F97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Совершать виртуальные тематические путешествия по художественным музеям мира.</w:t>
      </w:r>
    </w:p>
    <w:p w14:paraId="4E2C51F0" w14:textId="2D80E650" w:rsidR="00B909EC" w:rsidRPr="00B15F97" w:rsidRDefault="00B909EC" w:rsidP="00B15F97">
      <w:pPr>
        <w:autoSpaceDE w:val="0"/>
        <w:autoSpaceDN w:val="0"/>
        <w:spacing w:before="70" w:after="0" w:line="240" w:lineRule="auto"/>
        <w:ind w:right="94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550533C" w14:textId="77777777" w:rsidR="00B909EC" w:rsidRPr="00B15F97" w:rsidRDefault="00B909EC" w:rsidP="00555DEF">
      <w:pPr>
        <w:spacing w:line="240" w:lineRule="auto"/>
        <w:ind w:right="9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B909EC" w:rsidRPr="00B15F97" w:rsidSect="00B15F97">
          <w:pgSz w:w="11900" w:h="16840"/>
          <w:pgMar w:top="851" w:right="652" w:bottom="416" w:left="666" w:header="720" w:footer="720" w:gutter="0"/>
          <w:cols w:space="720" w:equalWidth="0">
            <w:col w:w="10582" w:space="0"/>
          </w:cols>
          <w:docGrid w:linePitch="360"/>
        </w:sectPr>
      </w:pPr>
    </w:p>
    <w:p w14:paraId="5468164F" w14:textId="7BAD89E0" w:rsidR="00B909EC" w:rsidRPr="00B15F97" w:rsidRDefault="00B909EC" w:rsidP="00555DEF">
      <w:pPr>
        <w:autoSpaceDE w:val="0"/>
        <w:autoSpaceDN w:val="0"/>
        <w:spacing w:before="70" w:after="0" w:line="240" w:lineRule="auto"/>
        <w:ind w:right="94"/>
        <w:contextualSpacing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B909EC" w:rsidRPr="00B15F97" w:rsidSect="00034616">
      <w:pgSz w:w="11900" w:h="16840"/>
      <w:pgMar w:top="1440" w:right="1440" w:bottom="1440" w:left="1440" w:header="720" w:footer="720" w:gutter="0"/>
      <w:cols w:space="720" w:equalWidth="0">
        <w:col w:w="10584" w:space="0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  <w:font w:name="Liberation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156996466">
    <w:abstractNumId w:val="8"/>
  </w:num>
  <w:num w:numId="2" w16cid:durableId="1898972445">
    <w:abstractNumId w:val="6"/>
  </w:num>
  <w:num w:numId="3" w16cid:durableId="225073751">
    <w:abstractNumId w:val="5"/>
  </w:num>
  <w:num w:numId="4" w16cid:durableId="28772714">
    <w:abstractNumId w:val="4"/>
  </w:num>
  <w:num w:numId="5" w16cid:durableId="214776668">
    <w:abstractNumId w:val="7"/>
  </w:num>
  <w:num w:numId="6" w16cid:durableId="1150905513">
    <w:abstractNumId w:val="3"/>
  </w:num>
  <w:num w:numId="7" w16cid:durableId="558439328">
    <w:abstractNumId w:val="2"/>
  </w:num>
  <w:num w:numId="8" w16cid:durableId="1187057729">
    <w:abstractNumId w:val="1"/>
  </w:num>
  <w:num w:numId="9" w16cid:durableId="3871882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1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3CEB"/>
    <w:rsid w:val="00034616"/>
    <w:rsid w:val="0006063C"/>
    <w:rsid w:val="0015074B"/>
    <w:rsid w:val="0016716A"/>
    <w:rsid w:val="0029639D"/>
    <w:rsid w:val="00326F90"/>
    <w:rsid w:val="00555DEF"/>
    <w:rsid w:val="006A7B30"/>
    <w:rsid w:val="00AA1D8D"/>
    <w:rsid w:val="00B15F97"/>
    <w:rsid w:val="00B47730"/>
    <w:rsid w:val="00B909EC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E264773"/>
  <w14:defaultImageDpi w14:val="300"/>
  <w15:docId w15:val="{7000B64B-2890-4A8D-8696-347F39BF2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Заголовок 1 Знак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Заголовок 2 Знак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Заголовок 3 Знак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Заголовок Знак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Основной текст Знак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Текст макроса Знак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27">
    <w:name w:val="Quote"/>
    <w:basedOn w:val="a1"/>
    <w:next w:val="a1"/>
    <w:link w:val="28"/>
    <w:uiPriority w:val="29"/>
    <w:qFormat/>
    <w:rsid w:val="00FC693F"/>
    <w:rPr>
      <w:i/>
      <w:iCs/>
      <w:color w:val="000000" w:themeColor="text1"/>
    </w:rPr>
  </w:style>
  <w:style w:type="character" w:customStyle="1" w:styleId="28">
    <w:name w:val="Цитата 2 Знак"/>
    <w:basedOn w:val="a2"/>
    <w:link w:val="27"/>
    <w:uiPriority w:val="29"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5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6">
    <w:name w:val="Strong"/>
    <w:basedOn w:val="a2"/>
    <w:uiPriority w:val="22"/>
    <w:qFormat/>
    <w:rsid w:val="00FC693F"/>
    <w:rPr>
      <w:b/>
      <w:bCs/>
    </w:rPr>
  </w:style>
  <w:style w:type="character" w:styleId="af7">
    <w:name w:val="Emphasis"/>
    <w:basedOn w:val="a2"/>
    <w:uiPriority w:val="20"/>
    <w:qFormat/>
    <w:rsid w:val="00FC693F"/>
    <w:rPr>
      <w:i/>
      <w:iCs/>
    </w:rPr>
  </w:style>
  <w:style w:type="paragraph" w:styleId="af8">
    <w:name w:val="Intense Quote"/>
    <w:basedOn w:val="a1"/>
    <w:next w:val="a1"/>
    <w:link w:val="af9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9">
    <w:name w:val="Выделенная цитата Знак"/>
    <w:basedOn w:val="a2"/>
    <w:link w:val="af8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afb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c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afd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e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f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f0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f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2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3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9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a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b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7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4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5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6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7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25</Pages>
  <Words>9445</Words>
  <Characters>53843</Characters>
  <Application>Microsoft Office Word</Application>
  <DocSecurity>0</DocSecurity>
  <Lines>448</Lines>
  <Paragraphs>126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63162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Лила Надежда Яновна</cp:lastModifiedBy>
  <cp:revision>2</cp:revision>
  <dcterms:created xsi:type="dcterms:W3CDTF">2022-07-07T18:53:00Z</dcterms:created>
  <dcterms:modified xsi:type="dcterms:W3CDTF">2022-07-07T18:53:00Z</dcterms:modified>
  <cp:category/>
</cp:coreProperties>
</file>