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985FC" w14:textId="77777777" w:rsidR="00811E39" w:rsidRDefault="00811E39">
      <w:pPr>
        <w:autoSpaceDE w:val="0"/>
        <w:autoSpaceDN w:val="0"/>
        <w:spacing w:after="78" w:line="220" w:lineRule="exact"/>
      </w:pPr>
    </w:p>
    <w:p w14:paraId="4D168E26" w14:textId="77777777" w:rsidR="00FC15AE" w:rsidRPr="00FC15AE" w:rsidRDefault="00FC15AE" w:rsidP="00FC15AE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</w:pPr>
      <w:r w:rsidRPr="00FC15AE">
        <w:rPr>
          <w:rFonts w:ascii="LiberationSerif" w:eastAsia="Times New Roman" w:hAnsi="LiberationSerif" w:cs="Times New Roman"/>
          <w:b/>
          <w:bCs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</w:p>
    <w:p w14:paraId="75581C2C" w14:textId="77777777" w:rsidR="00FC15AE" w:rsidRPr="00FC15AE" w:rsidRDefault="00FC15AE" w:rsidP="00FC15AE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</w:pPr>
      <w:r w:rsidRPr="00FC15AE"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>Министерство образования и молодежной политики Свердловской области</w:t>
      </w:r>
    </w:p>
    <w:p w14:paraId="503DB20E" w14:textId="0413EA93" w:rsidR="00FC15AE" w:rsidRPr="00FC15AE" w:rsidRDefault="00FC15AE" w:rsidP="00FC15AE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</w:pPr>
      <w:r w:rsidRPr="00FC15AE"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 xml:space="preserve">МКУ </w:t>
      </w:r>
      <w:r w:rsidR="00F547C7"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>«</w:t>
      </w:r>
      <w:r w:rsidRPr="00FC15AE"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>Управление образования городского округа Верхотурский</w:t>
      </w:r>
      <w:r w:rsidR="00F547C7"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>»</w:t>
      </w:r>
    </w:p>
    <w:p w14:paraId="69E4967B" w14:textId="1771ACB8" w:rsidR="00FC15AE" w:rsidRDefault="00FC15AE" w:rsidP="00FC15AE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</w:pPr>
      <w:r w:rsidRPr="00FC15AE"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 xml:space="preserve">МКОУ </w:t>
      </w:r>
      <w:r w:rsidR="00F547C7"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>«</w:t>
      </w:r>
      <w:proofErr w:type="spellStart"/>
      <w:r w:rsidRPr="00FC15AE"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>Усть</w:t>
      </w:r>
      <w:proofErr w:type="spellEnd"/>
      <w:r w:rsidRPr="00FC15AE"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 xml:space="preserve"> - </w:t>
      </w:r>
      <w:proofErr w:type="spellStart"/>
      <w:r w:rsidRPr="00FC15AE"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>Салдинская</w:t>
      </w:r>
      <w:proofErr w:type="spellEnd"/>
      <w:r w:rsidRPr="00FC15AE"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 xml:space="preserve"> СОШ</w:t>
      </w:r>
      <w:r w:rsidR="00F547C7"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>»</w:t>
      </w:r>
    </w:p>
    <w:p w14:paraId="050CAA8C" w14:textId="51F7811E" w:rsidR="00FC15AE" w:rsidRDefault="00FC15AE" w:rsidP="00FC15AE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</w:pPr>
    </w:p>
    <w:p w14:paraId="5AD1E5E8" w14:textId="51060EC4" w:rsidR="00FC15AE" w:rsidRPr="00FC15AE" w:rsidRDefault="00FC15AE" w:rsidP="00FC15AE">
      <w:pPr>
        <w:shd w:val="clear" w:color="auto" w:fill="FFFFFF"/>
        <w:spacing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</w:pPr>
      <w:r w:rsidRPr="00FC15AE"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>Приложение №</w:t>
      </w:r>
      <w:r w:rsidR="00F547C7"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 xml:space="preserve"> 8</w:t>
      </w:r>
    </w:p>
    <w:p w14:paraId="416DCAB3" w14:textId="77777777" w:rsidR="00FC15AE" w:rsidRPr="00FC15AE" w:rsidRDefault="00FC15AE" w:rsidP="00FC15AE">
      <w:pPr>
        <w:shd w:val="clear" w:color="auto" w:fill="FFFFFF"/>
        <w:spacing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</w:pPr>
      <w:r w:rsidRPr="00FC15AE"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 xml:space="preserve">к Основной образовательной программе </w:t>
      </w:r>
    </w:p>
    <w:p w14:paraId="2C061191" w14:textId="77777777" w:rsidR="00FC15AE" w:rsidRPr="00FC15AE" w:rsidRDefault="00FC15AE" w:rsidP="00FC15AE">
      <w:pPr>
        <w:shd w:val="clear" w:color="auto" w:fill="FFFFFF"/>
        <w:spacing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</w:pPr>
      <w:r w:rsidRPr="00FC15AE"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>начального общего образования</w:t>
      </w:r>
    </w:p>
    <w:p w14:paraId="1F2147F3" w14:textId="77777777" w:rsidR="00FC15AE" w:rsidRPr="00FC15AE" w:rsidRDefault="00FC15AE" w:rsidP="00FC15AE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</w:pPr>
    </w:p>
    <w:p w14:paraId="252D32AF" w14:textId="77777777" w:rsidR="00FC15AE" w:rsidRDefault="00FC15AE" w:rsidP="00FC15AE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1C25FB21" w14:textId="77777777" w:rsidR="00FC15AE" w:rsidRDefault="00FC15AE" w:rsidP="00FC15AE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7AB32D8B" w14:textId="77777777" w:rsidR="00FC15AE" w:rsidRDefault="00FC15AE" w:rsidP="00FC15AE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2B8C57E6" w14:textId="77777777" w:rsidR="00FC15AE" w:rsidRDefault="00FC15AE" w:rsidP="00F547C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1BC82933" w14:textId="46E71E90" w:rsidR="00FC15AE" w:rsidRPr="00FC15AE" w:rsidRDefault="00000000" w:rsidP="00F547C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FC15AE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РАБОЧАЯ ПРОГРАММА</w:t>
      </w:r>
    </w:p>
    <w:p w14:paraId="0F4BD1C1" w14:textId="70715E8D" w:rsidR="00FC15AE" w:rsidRPr="00FC15AE" w:rsidRDefault="00FC15AE" w:rsidP="00F547C7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</w:pPr>
      <w:r w:rsidRPr="00FC15AE">
        <w:rPr>
          <w:rFonts w:ascii="LiberationSerif" w:eastAsia="Times New Roman" w:hAnsi="LiberationSerif" w:cs="Times New Roman"/>
          <w:b/>
          <w:bCs/>
          <w:color w:val="000000"/>
          <w:sz w:val="28"/>
          <w:szCs w:val="28"/>
          <w:lang w:val="ru-RU" w:eastAsia="ru-RU"/>
        </w:rPr>
        <w:t>НАЧАЛЬНОГО ОБЩЕГО ОБРАЗОВАНИЯ</w:t>
      </w:r>
    </w:p>
    <w:p w14:paraId="12135FC0" w14:textId="77777777" w:rsidR="00811E39" w:rsidRPr="00FC15AE" w:rsidRDefault="00000000" w:rsidP="00F547C7">
      <w:pPr>
        <w:autoSpaceDE w:val="0"/>
        <w:autoSpaceDN w:val="0"/>
        <w:spacing w:before="70" w:after="0" w:line="230" w:lineRule="auto"/>
        <w:ind w:right="89"/>
        <w:jc w:val="center"/>
        <w:rPr>
          <w:sz w:val="28"/>
          <w:szCs w:val="28"/>
          <w:lang w:val="ru-RU"/>
        </w:rPr>
      </w:pPr>
      <w:r w:rsidRPr="00FC15AE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(</w:t>
      </w:r>
      <w:r w:rsidRPr="00FC15AE">
        <w:rPr>
          <w:rFonts w:ascii="Times New Roman" w:eastAsia="Times New Roman" w:hAnsi="Times New Roman"/>
          <w:b/>
          <w:color w:val="000000"/>
          <w:sz w:val="28"/>
          <w:szCs w:val="28"/>
        </w:rPr>
        <w:t>ID</w:t>
      </w:r>
      <w:r w:rsidRPr="00FC15AE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 2235266)</w:t>
      </w:r>
    </w:p>
    <w:p w14:paraId="0C4D006D" w14:textId="77777777" w:rsidR="00811E39" w:rsidRPr="00FC15AE" w:rsidRDefault="00000000" w:rsidP="00F547C7">
      <w:pPr>
        <w:autoSpaceDE w:val="0"/>
        <w:autoSpaceDN w:val="0"/>
        <w:spacing w:before="166" w:after="0" w:line="230" w:lineRule="auto"/>
        <w:ind w:right="89"/>
        <w:jc w:val="center"/>
        <w:rPr>
          <w:b/>
          <w:bCs/>
          <w:sz w:val="28"/>
          <w:szCs w:val="28"/>
          <w:lang w:val="ru-RU"/>
        </w:rPr>
      </w:pPr>
      <w:r w:rsidRPr="00FC15A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учебного предмета</w:t>
      </w:r>
    </w:p>
    <w:p w14:paraId="26B60281" w14:textId="77777777" w:rsidR="00FC15AE" w:rsidRDefault="00000000" w:rsidP="00F547C7">
      <w:pPr>
        <w:tabs>
          <w:tab w:val="left" w:pos="3969"/>
        </w:tabs>
        <w:autoSpaceDE w:val="0"/>
        <w:autoSpaceDN w:val="0"/>
        <w:spacing w:before="70" w:after="0" w:line="230" w:lineRule="auto"/>
        <w:ind w:right="89"/>
        <w:jc w:val="center"/>
        <w:rPr>
          <w:b/>
          <w:bCs/>
          <w:sz w:val="28"/>
          <w:szCs w:val="28"/>
          <w:lang w:val="ru-RU"/>
        </w:rPr>
      </w:pPr>
      <w:r w:rsidRPr="00FC15A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«Музыка»</w:t>
      </w:r>
    </w:p>
    <w:p w14:paraId="452A924A" w14:textId="48452FE6" w:rsidR="00811E39" w:rsidRPr="00FC15AE" w:rsidRDefault="00000000" w:rsidP="00F547C7">
      <w:pPr>
        <w:autoSpaceDE w:val="0"/>
        <w:autoSpaceDN w:val="0"/>
        <w:spacing w:before="70" w:after="0" w:line="230" w:lineRule="auto"/>
        <w:ind w:right="-52"/>
        <w:jc w:val="center"/>
        <w:rPr>
          <w:b/>
          <w:bCs/>
          <w:sz w:val="28"/>
          <w:szCs w:val="28"/>
          <w:lang w:val="ru-RU"/>
        </w:rPr>
      </w:pPr>
      <w:r w:rsidRPr="00FC15A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для 1 класса</w:t>
      </w:r>
    </w:p>
    <w:p w14:paraId="3B0EB283" w14:textId="77777777" w:rsidR="00FC15AE" w:rsidRDefault="00FC15AE">
      <w:pPr>
        <w:autoSpaceDE w:val="0"/>
        <w:autoSpaceDN w:val="0"/>
        <w:spacing w:after="0" w:line="230" w:lineRule="auto"/>
        <w:ind w:right="351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4D174A88" w14:textId="77777777" w:rsidR="00FC15AE" w:rsidRDefault="00FC15AE">
      <w:pPr>
        <w:autoSpaceDE w:val="0"/>
        <w:autoSpaceDN w:val="0"/>
        <w:spacing w:after="0" w:line="230" w:lineRule="auto"/>
        <w:ind w:right="351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53181418" w14:textId="77777777" w:rsidR="00FC15AE" w:rsidRDefault="00FC15AE">
      <w:pPr>
        <w:autoSpaceDE w:val="0"/>
        <w:autoSpaceDN w:val="0"/>
        <w:spacing w:after="0" w:line="230" w:lineRule="auto"/>
        <w:ind w:right="351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52265872" w14:textId="77777777" w:rsidR="00FC15AE" w:rsidRDefault="00FC15AE">
      <w:pPr>
        <w:autoSpaceDE w:val="0"/>
        <w:autoSpaceDN w:val="0"/>
        <w:spacing w:after="0" w:line="230" w:lineRule="auto"/>
        <w:ind w:right="351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617D0C81" w14:textId="77777777" w:rsidR="00FC15AE" w:rsidRDefault="00FC15AE">
      <w:pPr>
        <w:autoSpaceDE w:val="0"/>
        <w:autoSpaceDN w:val="0"/>
        <w:spacing w:after="0" w:line="230" w:lineRule="auto"/>
        <w:ind w:right="351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0D7D6FA7" w14:textId="77777777" w:rsidR="00FC15AE" w:rsidRDefault="00FC15AE">
      <w:pPr>
        <w:autoSpaceDE w:val="0"/>
        <w:autoSpaceDN w:val="0"/>
        <w:spacing w:after="0" w:line="230" w:lineRule="auto"/>
        <w:ind w:right="351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159B4D10" w14:textId="77777777" w:rsidR="00FC15AE" w:rsidRDefault="00FC15AE">
      <w:pPr>
        <w:autoSpaceDE w:val="0"/>
        <w:autoSpaceDN w:val="0"/>
        <w:spacing w:after="0" w:line="230" w:lineRule="auto"/>
        <w:ind w:right="351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41C45384" w14:textId="77777777" w:rsidR="00FC15AE" w:rsidRDefault="00FC15AE">
      <w:pPr>
        <w:autoSpaceDE w:val="0"/>
        <w:autoSpaceDN w:val="0"/>
        <w:spacing w:after="0" w:line="230" w:lineRule="auto"/>
        <w:ind w:right="351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5088AEB6" w14:textId="77777777" w:rsidR="00FC15AE" w:rsidRDefault="00FC15AE">
      <w:pPr>
        <w:autoSpaceDE w:val="0"/>
        <w:autoSpaceDN w:val="0"/>
        <w:spacing w:after="0" w:line="230" w:lineRule="auto"/>
        <w:ind w:right="351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653EF17D" w14:textId="77777777" w:rsidR="00FC15AE" w:rsidRDefault="00FC15AE">
      <w:pPr>
        <w:autoSpaceDE w:val="0"/>
        <w:autoSpaceDN w:val="0"/>
        <w:spacing w:after="0" w:line="230" w:lineRule="auto"/>
        <w:ind w:right="351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7032E74D" w14:textId="77777777" w:rsidR="00FC15AE" w:rsidRDefault="00FC15AE">
      <w:pPr>
        <w:autoSpaceDE w:val="0"/>
        <w:autoSpaceDN w:val="0"/>
        <w:spacing w:after="0" w:line="230" w:lineRule="auto"/>
        <w:ind w:right="351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19EB547A" w14:textId="77777777" w:rsidR="00FC15AE" w:rsidRDefault="00FC15AE">
      <w:pPr>
        <w:autoSpaceDE w:val="0"/>
        <w:autoSpaceDN w:val="0"/>
        <w:spacing w:after="0" w:line="230" w:lineRule="auto"/>
        <w:ind w:right="351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555FD9C6" w14:textId="77777777" w:rsidR="00FC15AE" w:rsidRDefault="00FC15AE">
      <w:pPr>
        <w:autoSpaceDE w:val="0"/>
        <w:autoSpaceDN w:val="0"/>
        <w:spacing w:after="0" w:line="230" w:lineRule="auto"/>
        <w:ind w:right="351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7F51E0E3" w14:textId="77777777" w:rsidR="00FC15AE" w:rsidRDefault="00FC15AE">
      <w:pPr>
        <w:autoSpaceDE w:val="0"/>
        <w:autoSpaceDN w:val="0"/>
        <w:spacing w:after="0" w:line="230" w:lineRule="auto"/>
        <w:ind w:right="351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7C73A8C8" w14:textId="77777777" w:rsidR="00FC15AE" w:rsidRDefault="00FC15AE">
      <w:pPr>
        <w:autoSpaceDE w:val="0"/>
        <w:autoSpaceDN w:val="0"/>
        <w:spacing w:after="0" w:line="230" w:lineRule="auto"/>
        <w:ind w:right="351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4D70B529" w14:textId="77777777" w:rsidR="00FC15AE" w:rsidRDefault="00FC15AE">
      <w:pPr>
        <w:autoSpaceDE w:val="0"/>
        <w:autoSpaceDN w:val="0"/>
        <w:spacing w:after="0" w:line="230" w:lineRule="auto"/>
        <w:ind w:right="351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530A4823" w14:textId="77777777" w:rsidR="00FC15AE" w:rsidRDefault="00FC15AE">
      <w:pPr>
        <w:autoSpaceDE w:val="0"/>
        <w:autoSpaceDN w:val="0"/>
        <w:spacing w:after="0" w:line="230" w:lineRule="auto"/>
        <w:ind w:right="351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249BC0F2" w14:textId="77777777" w:rsidR="00FC15AE" w:rsidRDefault="00FC15AE">
      <w:pPr>
        <w:autoSpaceDE w:val="0"/>
        <w:autoSpaceDN w:val="0"/>
        <w:spacing w:after="0" w:line="230" w:lineRule="auto"/>
        <w:ind w:right="351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4028547E" w14:textId="77777777" w:rsidR="00FC15AE" w:rsidRDefault="00FC15AE">
      <w:pPr>
        <w:autoSpaceDE w:val="0"/>
        <w:autoSpaceDN w:val="0"/>
        <w:spacing w:after="0" w:line="230" w:lineRule="auto"/>
        <w:ind w:right="351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7F4322DF" w14:textId="77777777" w:rsidR="00FC15AE" w:rsidRDefault="00FC15AE">
      <w:pPr>
        <w:autoSpaceDE w:val="0"/>
        <w:autoSpaceDN w:val="0"/>
        <w:spacing w:after="0" w:line="230" w:lineRule="auto"/>
        <w:ind w:right="351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3ABA48AC" w14:textId="77777777" w:rsidR="00FC15AE" w:rsidRDefault="00FC15AE">
      <w:pPr>
        <w:autoSpaceDE w:val="0"/>
        <w:autoSpaceDN w:val="0"/>
        <w:spacing w:after="0" w:line="230" w:lineRule="auto"/>
        <w:ind w:right="351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1062BD48" w14:textId="77777777" w:rsidR="00FC15AE" w:rsidRDefault="00FC15AE">
      <w:pPr>
        <w:autoSpaceDE w:val="0"/>
        <w:autoSpaceDN w:val="0"/>
        <w:spacing w:after="0" w:line="230" w:lineRule="auto"/>
        <w:ind w:right="351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388F60E4" w14:textId="77777777" w:rsidR="00FC15AE" w:rsidRDefault="00FC15AE">
      <w:pPr>
        <w:autoSpaceDE w:val="0"/>
        <w:autoSpaceDN w:val="0"/>
        <w:spacing w:after="0" w:line="230" w:lineRule="auto"/>
        <w:ind w:right="351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56B5B7C5" w14:textId="77777777" w:rsidR="00FC15AE" w:rsidRDefault="00FC15AE">
      <w:pPr>
        <w:autoSpaceDE w:val="0"/>
        <w:autoSpaceDN w:val="0"/>
        <w:spacing w:after="0" w:line="230" w:lineRule="auto"/>
        <w:ind w:right="351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1FE3510A" w14:textId="1457D769" w:rsidR="00811E39" w:rsidRPr="00FC15AE" w:rsidRDefault="00000000">
      <w:pPr>
        <w:autoSpaceDE w:val="0"/>
        <w:autoSpaceDN w:val="0"/>
        <w:spacing w:after="0" w:line="230" w:lineRule="auto"/>
        <w:ind w:right="3510"/>
        <w:jc w:val="right"/>
        <w:rPr>
          <w:lang w:val="ru-RU"/>
        </w:rPr>
      </w:pPr>
      <w:proofErr w:type="spellStart"/>
      <w:r w:rsidRPr="00FC15AE">
        <w:rPr>
          <w:rFonts w:ascii="Times New Roman" w:eastAsia="Times New Roman" w:hAnsi="Times New Roman"/>
          <w:color w:val="000000"/>
          <w:sz w:val="24"/>
          <w:lang w:val="ru-RU"/>
        </w:rPr>
        <w:t>с.Усть</w:t>
      </w:r>
      <w:proofErr w:type="spellEnd"/>
      <w:r w:rsidRPr="00FC15AE">
        <w:rPr>
          <w:rFonts w:ascii="Times New Roman" w:eastAsia="Times New Roman" w:hAnsi="Times New Roman"/>
          <w:color w:val="000000"/>
          <w:sz w:val="24"/>
          <w:lang w:val="ru-RU"/>
        </w:rPr>
        <w:t>-Салда 2022</w:t>
      </w:r>
    </w:p>
    <w:p w14:paraId="6EA8BB4E" w14:textId="77777777" w:rsidR="00811E39" w:rsidRPr="00FC15AE" w:rsidRDefault="00811E39">
      <w:pPr>
        <w:rPr>
          <w:lang w:val="ru-RU"/>
        </w:rPr>
        <w:sectPr w:rsidR="00811E39" w:rsidRPr="00FC15AE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14:paraId="152B153F" w14:textId="77777777" w:rsidR="00811E39" w:rsidRPr="00FC15AE" w:rsidRDefault="00000000" w:rsidP="00F547C7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14:paraId="30DAD5A0" w14:textId="1A107048" w:rsidR="00811E39" w:rsidRPr="00FC15AE" w:rsidRDefault="00000000" w:rsidP="00F547C7">
      <w:pPr>
        <w:autoSpaceDE w:val="0"/>
        <w:autoSpaceDN w:val="0"/>
        <w:spacing w:before="346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Рабочая программа по музыке на уровне 1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про-грамме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предметной области «Искусство» (Музыка).</w:t>
      </w:r>
    </w:p>
    <w:p w14:paraId="56421664" w14:textId="77777777" w:rsidR="00811E39" w:rsidRPr="00FC15AE" w:rsidRDefault="00000000" w:rsidP="00F547C7">
      <w:pPr>
        <w:autoSpaceDE w:val="0"/>
        <w:autoSpaceDN w:val="0"/>
        <w:spacing w:before="262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ОБЩАЯ ХАРАКТЕРИСТИКА УЧЕБНОГО ПРЕДМЕТА «МУЗЫКА»</w:t>
      </w:r>
    </w:p>
    <w:p w14:paraId="4061EE2B" w14:textId="77777777" w:rsidR="00811E39" w:rsidRPr="00FC15AE" w:rsidRDefault="00000000" w:rsidP="00F547C7">
      <w:pPr>
        <w:autoSpaceDE w:val="0"/>
        <w:autoSpaceDN w:val="0"/>
        <w:spacing w:before="166" w:after="0" w:line="240" w:lineRule="auto"/>
        <w:ind w:right="576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14:paraId="07FABA6C" w14:textId="0B722547" w:rsidR="00811E39" w:rsidRPr="00FC15AE" w:rsidRDefault="00000000" w:rsidP="00F547C7">
      <w:pPr>
        <w:autoSpaceDE w:val="0"/>
        <w:autoSpaceDN w:val="0"/>
        <w:spacing w:before="7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музицирование 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38CE69B2" w14:textId="77777777" w:rsidR="00811E39" w:rsidRPr="00FC15AE" w:rsidRDefault="00000000" w:rsidP="00F547C7">
      <w:pPr>
        <w:autoSpaceDE w:val="0"/>
        <w:autoSpaceDN w:val="0"/>
        <w:spacing w:before="70" w:after="0" w:line="240" w:lineRule="auto"/>
        <w:ind w:right="14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</w:t>
      </w:r>
    </w:p>
    <w:p w14:paraId="61B9AECC" w14:textId="77777777" w:rsidR="00811E39" w:rsidRPr="00FC15AE" w:rsidRDefault="00000000" w:rsidP="00F547C7">
      <w:pPr>
        <w:autoSpaceDE w:val="0"/>
        <w:autoSpaceDN w:val="0"/>
        <w:spacing w:before="70" w:after="0" w:line="240" w:lineRule="auto"/>
        <w:ind w:right="14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14:paraId="2B73BFD9" w14:textId="77777777" w:rsidR="00811E39" w:rsidRPr="00FC15AE" w:rsidRDefault="00000000" w:rsidP="00F547C7">
      <w:pPr>
        <w:autoSpaceDE w:val="0"/>
        <w:autoSpaceDN w:val="0"/>
        <w:spacing w:before="72" w:after="0" w:line="240" w:lineRule="auto"/>
        <w:ind w:right="14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Свойственная музыкальному восприятию идентификация с лирическим героем произведения (В. В. </w:t>
      </w:r>
      <w:proofErr w:type="spellStart"/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Медушевский</w:t>
      </w:r>
      <w:proofErr w:type="spellEnd"/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недирективным</w:t>
      </w:r>
      <w:proofErr w:type="spellEnd"/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14:paraId="1293A55A" w14:textId="77777777" w:rsidR="00811E39" w:rsidRPr="00FC15AE" w:rsidRDefault="00000000" w:rsidP="00F547C7">
      <w:pPr>
        <w:autoSpaceDE w:val="0"/>
        <w:autoSpaceDN w:val="0"/>
        <w:spacing w:before="70" w:after="0" w:line="240" w:lineRule="auto"/>
        <w:ind w:right="14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Одним из наиболее важных направлений музыкального воспитания является развитие </w:t>
      </w:r>
      <w:r w:rsidRPr="00FC15A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14:paraId="1FE39EA4" w14:textId="23AB5509" w:rsidR="00811E39" w:rsidRPr="00FC15AE" w:rsidRDefault="00000000" w:rsidP="00F547C7">
      <w:pPr>
        <w:autoSpaceDE w:val="0"/>
        <w:autoSpaceDN w:val="0"/>
        <w:spacing w:before="7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  <w:r w:rsidR="00FC15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элементов музыкального языка, композиционных принципов.</w:t>
      </w:r>
    </w:p>
    <w:p w14:paraId="7A49C6AD" w14:textId="77777777" w:rsidR="00811E39" w:rsidRPr="00FC15AE" w:rsidRDefault="00000000" w:rsidP="00F547C7">
      <w:pPr>
        <w:autoSpaceDE w:val="0"/>
        <w:autoSpaceDN w:val="0"/>
        <w:spacing w:before="262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ЦЕЛИ И ЗАДАЧИ ИЗУЧЕНИЯ УЧЕБНОГО ПРЕДМЕТА «МУЗЫКА»</w:t>
      </w:r>
    </w:p>
    <w:p w14:paraId="7B57D786" w14:textId="77777777" w:rsidR="00811E39" w:rsidRPr="00FC15AE" w:rsidRDefault="00000000" w:rsidP="00F547C7">
      <w:pPr>
        <w:autoSpaceDE w:val="0"/>
        <w:autoSpaceDN w:val="0"/>
        <w:spacing w:before="166" w:after="0" w:line="240" w:lineRule="auto"/>
        <w:ind w:right="72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Музыка жизненно необходима для полноценного развития младших школьников.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14:paraId="73F43978" w14:textId="77777777" w:rsidR="00811E39" w:rsidRPr="00FC15AE" w:rsidRDefault="00000000" w:rsidP="00F547C7">
      <w:pPr>
        <w:autoSpaceDE w:val="0"/>
        <w:autoSpaceDN w:val="0"/>
        <w:spacing w:before="70" w:after="0" w:line="240" w:lineRule="auto"/>
        <w:ind w:right="14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14:paraId="3BB5DC44" w14:textId="4ACFF33F" w:rsidR="00FC15AE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процессе конкретизации учебных целей их реализация осуществляется по следующим</w:t>
      </w:r>
      <w:r w:rsid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направлениям:</w:t>
      </w:r>
    </w:p>
    <w:p w14:paraId="5B897EF1" w14:textId="77777777" w:rsidR="00FC15AE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1) становление системы ценностей обучающихся в единстве эмоциональной и познавательной сферы; </w:t>
      </w:r>
    </w:p>
    <w:p w14:paraId="17C3A0FF" w14:textId="77777777" w:rsidR="00FC15AE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3A28FD15" w14:textId="43365E12" w:rsidR="00FC15AE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3) формирование творческих способностей ребёнка, развитие внутренней мотивации к музицированию.</w:t>
      </w:r>
    </w:p>
    <w:p w14:paraId="0A3ED32F" w14:textId="77777777" w:rsidR="00FC15AE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Важнейшими задачами в начальной школе являются: </w:t>
      </w:r>
    </w:p>
    <w:p w14:paraId="6EBDD144" w14:textId="55A7323B" w:rsidR="00811E39" w:rsidRPr="00FC15AE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 Формирование эмоционально-ценностной отзывчивости на прекрасное в жизни и в искусстве.</w:t>
      </w:r>
    </w:p>
    <w:p w14:paraId="03121ECF" w14:textId="77777777" w:rsidR="00811E39" w:rsidRPr="00FC15AE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right="-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 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музицирования.</w:t>
      </w:r>
    </w:p>
    <w:p w14:paraId="69349D79" w14:textId="77777777" w:rsidR="00811E39" w:rsidRPr="00FC15AE" w:rsidRDefault="00000000" w:rsidP="00F547C7">
      <w:pPr>
        <w:autoSpaceDE w:val="0"/>
        <w:autoSpaceDN w:val="0"/>
        <w:spacing w:before="70" w:after="0" w:line="240" w:lineRule="auto"/>
        <w:ind w:right="-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14:paraId="228A2698" w14:textId="77777777" w:rsidR="00811E39" w:rsidRPr="00FC15AE" w:rsidRDefault="00000000" w:rsidP="00F547C7">
      <w:pPr>
        <w:tabs>
          <w:tab w:val="left" w:pos="10056"/>
        </w:tabs>
        <w:autoSpaceDE w:val="0"/>
        <w:autoSpaceDN w:val="0"/>
        <w:spacing w:before="70" w:after="0" w:line="240" w:lineRule="auto"/>
        <w:ind w:right="288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14:paraId="56C8B283" w14:textId="77777777" w:rsidR="00FC15AE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5. Овладение предметными умениями и навыками в различных видах практического музицирования. Введение ребёнка в искусство через разнообразие видов музыкальной деятельности, в том числе: </w:t>
      </w:r>
    </w:p>
    <w:p w14:paraId="074FB7BF" w14:textId="77777777" w:rsidR="00FC15AE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а) Слушание (воспитание грамотного слушателя); </w:t>
      </w:r>
    </w:p>
    <w:p w14:paraId="08913520" w14:textId="77777777" w:rsidR="00FC15AE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б) Исполнение (пение, игра на доступных музыкальных инструментах); </w:t>
      </w:r>
    </w:p>
    <w:p w14:paraId="14E2252E" w14:textId="77777777" w:rsidR="00FC15AE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в) Сочинение (элементы импровизации, композиции, аранжировки); </w:t>
      </w:r>
    </w:p>
    <w:p w14:paraId="30D33823" w14:textId="77777777" w:rsidR="00FC15AE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г) Музыкальное движение (пластическое интонирование, танец, двигательное моделирование и др.); </w:t>
      </w:r>
    </w:p>
    <w:p w14:paraId="28F75476" w14:textId="53459E35" w:rsidR="00811E39" w:rsidRPr="00FC15AE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д) Исследовательские и творческие проекты.</w:t>
      </w:r>
    </w:p>
    <w:p w14:paraId="336FF208" w14:textId="77777777" w:rsidR="00811E39" w:rsidRPr="00FC15AE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14:paraId="68A4FB77" w14:textId="2DA7B271" w:rsidR="00811E39" w:rsidRPr="00FC15AE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right="-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7. Воспитание уважения к цивилизационному наследию России;</w:t>
      </w:r>
      <w:r w:rsid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присвоение интонационно-образного строя отечественной музыкальной культуры.</w:t>
      </w:r>
    </w:p>
    <w:p w14:paraId="1C4FE6EA" w14:textId="77777777" w:rsidR="00811E39" w:rsidRPr="00FC15AE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right="14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14:paraId="405A5AF3" w14:textId="77777777" w:rsidR="00811E39" w:rsidRPr="00FC15AE" w:rsidRDefault="00000000" w:rsidP="00F547C7">
      <w:pPr>
        <w:autoSpaceDE w:val="0"/>
        <w:autoSpaceDN w:val="0"/>
        <w:spacing w:before="262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МЕСТО УЧЕБНОГО ПРЕДМЕТА «МУЗЫКА» В УЧЕБНОМ ПЛАНЕ</w:t>
      </w:r>
    </w:p>
    <w:p w14:paraId="6560021A" w14:textId="77777777" w:rsidR="00811E39" w:rsidRPr="00FC15AE" w:rsidRDefault="00000000" w:rsidP="00F547C7">
      <w:pPr>
        <w:autoSpaceDE w:val="0"/>
        <w:autoSpaceDN w:val="0"/>
        <w:spacing w:before="166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соответствии с Федеральным государственным образовательным стандартом начального общего</w:t>
      </w:r>
    </w:p>
    <w:p w14:paraId="69451EEF" w14:textId="77777777" w:rsidR="00811E39" w:rsidRPr="00FC15AE" w:rsidRDefault="00811E39" w:rsidP="00F547C7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4C15EBF" w14:textId="77777777" w:rsidR="00FC15AE" w:rsidRDefault="00000000" w:rsidP="00F547C7">
      <w:pPr>
        <w:tabs>
          <w:tab w:val="left" w:pos="180"/>
        </w:tabs>
        <w:autoSpaceDE w:val="0"/>
        <w:autoSpaceDN w:val="0"/>
        <w:spacing w:after="0" w:line="240" w:lineRule="auto"/>
        <w:ind w:right="288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класс включительно. </w:t>
      </w: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</w:t>
      </w:r>
      <w:proofErr w:type="spellStart"/>
      <w:proofErr w:type="gramStart"/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области«</w:t>
      </w:r>
      <w:proofErr w:type="gramEnd"/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Искусство</w:t>
      </w:r>
      <w:proofErr w:type="spellEnd"/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» на протяжении всего курса школьного обучения: </w:t>
      </w:r>
    </w:p>
    <w:p w14:paraId="50D2FE59" w14:textId="77777777" w:rsidR="00FC15AE" w:rsidRDefault="00000000" w:rsidP="00F547C7">
      <w:pPr>
        <w:tabs>
          <w:tab w:val="left" w:pos="180"/>
        </w:tabs>
        <w:autoSpaceDE w:val="0"/>
        <w:autoSpaceDN w:val="0"/>
        <w:spacing w:after="0" w:line="240" w:lineRule="auto"/>
        <w:ind w:right="288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модуль № 1 «Музыкальная грамота»; </w:t>
      </w:r>
    </w:p>
    <w:p w14:paraId="391FDFF3" w14:textId="77777777" w:rsidR="00FC15AE" w:rsidRDefault="00000000" w:rsidP="00F547C7">
      <w:pPr>
        <w:tabs>
          <w:tab w:val="left" w:pos="180"/>
        </w:tabs>
        <w:autoSpaceDE w:val="0"/>
        <w:autoSpaceDN w:val="0"/>
        <w:spacing w:after="0" w:line="240" w:lineRule="auto"/>
        <w:ind w:right="288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модуль № 2 «Народная музыка России»; </w:t>
      </w:r>
    </w:p>
    <w:p w14:paraId="4057F9ED" w14:textId="697142E3" w:rsidR="00FC15AE" w:rsidRDefault="00000000" w:rsidP="00F547C7">
      <w:pPr>
        <w:tabs>
          <w:tab w:val="left" w:pos="180"/>
        </w:tabs>
        <w:autoSpaceDE w:val="0"/>
        <w:autoSpaceDN w:val="0"/>
        <w:spacing w:after="0" w:line="240" w:lineRule="auto"/>
        <w:ind w:right="288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модуль № 3 «Музыка народов мира»; </w:t>
      </w:r>
    </w:p>
    <w:p w14:paraId="38311804" w14:textId="77777777" w:rsidR="00FC15AE" w:rsidRDefault="00000000" w:rsidP="00F547C7">
      <w:pPr>
        <w:tabs>
          <w:tab w:val="left" w:pos="180"/>
        </w:tabs>
        <w:autoSpaceDE w:val="0"/>
        <w:autoSpaceDN w:val="0"/>
        <w:spacing w:after="0" w:line="240" w:lineRule="auto"/>
        <w:ind w:right="288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модуль № 4 «Духовная музыка»; </w:t>
      </w:r>
    </w:p>
    <w:p w14:paraId="13B52CDC" w14:textId="77777777" w:rsidR="00FC15AE" w:rsidRDefault="00000000" w:rsidP="00F547C7">
      <w:pPr>
        <w:tabs>
          <w:tab w:val="left" w:pos="180"/>
        </w:tabs>
        <w:autoSpaceDE w:val="0"/>
        <w:autoSpaceDN w:val="0"/>
        <w:spacing w:after="0" w:line="240" w:lineRule="auto"/>
        <w:ind w:right="288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модуль № 5 «Классическая музыка»; </w:t>
      </w:r>
    </w:p>
    <w:p w14:paraId="7EA73652" w14:textId="77777777" w:rsidR="00FC15AE" w:rsidRDefault="00000000" w:rsidP="00F547C7">
      <w:pPr>
        <w:tabs>
          <w:tab w:val="left" w:pos="180"/>
        </w:tabs>
        <w:autoSpaceDE w:val="0"/>
        <w:autoSpaceDN w:val="0"/>
        <w:spacing w:after="0" w:line="240" w:lineRule="auto"/>
        <w:ind w:right="288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модуль № 6 «Современная музыкальная культура»; </w:t>
      </w:r>
    </w:p>
    <w:p w14:paraId="76E14343" w14:textId="77777777" w:rsidR="00FC15AE" w:rsidRDefault="00000000" w:rsidP="00F547C7">
      <w:pPr>
        <w:tabs>
          <w:tab w:val="left" w:pos="180"/>
        </w:tabs>
        <w:autoSpaceDE w:val="0"/>
        <w:autoSpaceDN w:val="0"/>
        <w:spacing w:after="0" w:line="240" w:lineRule="auto"/>
        <w:ind w:right="288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модуль № 7 «Музыка театра и кино»; </w:t>
      </w:r>
    </w:p>
    <w:p w14:paraId="1BC09AA2" w14:textId="31752A37" w:rsidR="00811E39" w:rsidRPr="00FC15AE" w:rsidRDefault="00000000" w:rsidP="00F547C7">
      <w:pPr>
        <w:tabs>
          <w:tab w:val="left" w:pos="180"/>
        </w:tabs>
        <w:autoSpaceDE w:val="0"/>
        <w:autoSpaceDN w:val="0"/>
        <w:spacing w:after="0" w:line="240" w:lineRule="auto"/>
        <w:ind w:right="288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модуль № 8 «Музыка в жизни человека».</w:t>
      </w:r>
    </w:p>
    <w:p w14:paraId="46F8EA3B" w14:textId="43302138" w:rsidR="00811E39" w:rsidRPr="00FC15AE" w:rsidRDefault="00000000" w:rsidP="00F547C7">
      <w:pPr>
        <w:autoSpaceDE w:val="0"/>
        <w:autoSpaceDN w:val="0"/>
        <w:spacing w:before="19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Изучение предмета «Музыка» предполагает активную </w:t>
      </w:r>
      <w:r w:rsidR="00FC15AE"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социокультурную</w:t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дисциплинами образовательной программы, как «Изобразительное искусство», «Литературное </w:t>
      </w:r>
      <w:r w:rsidR="007B6E09"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чтение», «Окружающий</w:t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мир», «Основы религиозной культуры и светской этики», «Иностранный язык» и др.</w:t>
      </w:r>
    </w:p>
    <w:p w14:paraId="1535429B" w14:textId="77777777" w:rsidR="007B6E09" w:rsidRDefault="00000000" w:rsidP="00F547C7">
      <w:pPr>
        <w:autoSpaceDE w:val="0"/>
        <w:autoSpaceDN w:val="0"/>
        <w:spacing w:before="19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Общее число часов, отведённых на изучение предмета «Музыка» в 1 классе составляет 33 часов (не менее 1 часа в неделю).</w:t>
      </w:r>
    </w:p>
    <w:p w14:paraId="138B7CF2" w14:textId="18C33E2F" w:rsidR="00811E39" w:rsidRPr="00FC15AE" w:rsidRDefault="00000000" w:rsidP="00F547C7">
      <w:pPr>
        <w:autoSpaceDE w:val="0"/>
        <w:autoSpaceDN w:val="0"/>
        <w:spacing w:before="19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СОДЕРЖАНИЕ УЧЕБНОГО ПРЕДМЕТА </w:t>
      </w:r>
    </w:p>
    <w:p w14:paraId="34294344" w14:textId="431E6298" w:rsidR="007B6E09" w:rsidRDefault="00000000" w:rsidP="00F547C7">
      <w:pPr>
        <w:autoSpaceDE w:val="0"/>
        <w:autoSpaceDN w:val="0"/>
        <w:spacing w:before="346" w:after="0" w:line="240" w:lineRule="auto"/>
        <w:ind w:left="180" w:right="-34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«МУЗЫКА В ЖИЗНИ</w:t>
      </w:r>
      <w:r w:rsidR="007B6E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FC15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ЧЕЛОВЕКА»</w:t>
      </w:r>
    </w:p>
    <w:p w14:paraId="69451D63" w14:textId="270CE13A" w:rsidR="00811E39" w:rsidRPr="00FC15AE" w:rsidRDefault="00000000" w:rsidP="00F547C7">
      <w:pPr>
        <w:autoSpaceDE w:val="0"/>
        <w:autoSpaceDN w:val="0"/>
        <w:spacing w:before="346" w:after="0" w:line="240" w:lineRule="auto"/>
        <w:ind w:left="180" w:right="5472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Красота и вдохновение. </w:t>
      </w:r>
    </w:p>
    <w:p w14:paraId="1B855820" w14:textId="77777777" w:rsidR="00811E39" w:rsidRPr="00FC15AE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right="-3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Стремление человека к красоте Особое состояние — вдохновение. Музыка — возможность вместе переживать вдохновение, наслаждаться красотой. Музыкальное единство людей — хор, хоровод. </w:t>
      </w: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Музыкальные пейзажи.</w:t>
      </w:r>
    </w:p>
    <w:p w14:paraId="65929273" w14:textId="77777777" w:rsidR="00811E39" w:rsidRPr="00FC15AE" w:rsidRDefault="00000000" w:rsidP="00F547C7">
      <w:pPr>
        <w:autoSpaceDE w:val="0"/>
        <w:autoSpaceDN w:val="0"/>
        <w:spacing w:before="70" w:after="0" w:line="240" w:lineRule="auto"/>
        <w:ind w:right="-3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словами.</w:t>
      </w:r>
    </w:p>
    <w:p w14:paraId="430922EA" w14:textId="77777777" w:rsidR="00811E39" w:rsidRPr="00FC15AE" w:rsidRDefault="00000000" w:rsidP="00F547C7">
      <w:pPr>
        <w:autoSpaceDE w:val="0"/>
        <w:autoSpaceDN w:val="0"/>
        <w:spacing w:before="72" w:after="0" w:line="240" w:lineRule="auto"/>
        <w:ind w:left="180" w:right="-3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Музыкальные портреты.</w:t>
      </w:r>
    </w:p>
    <w:p w14:paraId="508D3C61" w14:textId="77777777" w:rsidR="00811E39" w:rsidRPr="00FC15AE" w:rsidRDefault="00000000" w:rsidP="00F547C7">
      <w:pPr>
        <w:tabs>
          <w:tab w:val="left" w:pos="180"/>
        </w:tabs>
        <w:autoSpaceDE w:val="0"/>
        <w:autoSpaceDN w:val="0"/>
        <w:spacing w:before="72" w:after="0" w:line="240" w:lineRule="auto"/>
        <w:ind w:right="-3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5552391E" w14:textId="77777777" w:rsidR="00811E39" w:rsidRPr="00FC15AE" w:rsidRDefault="00000000" w:rsidP="00F547C7">
      <w:pPr>
        <w:autoSpaceDE w:val="0"/>
        <w:autoSpaceDN w:val="0"/>
        <w:spacing w:before="70" w:after="0" w:line="240" w:lineRule="auto"/>
        <w:ind w:left="180" w:right="-3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Какой же праздник без музыки?</w:t>
      </w:r>
    </w:p>
    <w:p w14:paraId="4E66129B" w14:textId="77777777" w:rsidR="00811E39" w:rsidRPr="00FC15AE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right="-3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Музыка, создающая настроение праздника. Музыка в цирке, на уличном шествии, спортивном празднике.</w:t>
      </w:r>
    </w:p>
    <w:p w14:paraId="3CE4B4ED" w14:textId="77777777" w:rsidR="00811E39" w:rsidRPr="00FC15AE" w:rsidRDefault="00000000" w:rsidP="00F547C7">
      <w:pPr>
        <w:autoSpaceDE w:val="0"/>
        <w:autoSpaceDN w:val="0"/>
        <w:spacing w:before="70" w:after="0" w:line="240" w:lineRule="auto"/>
        <w:ind w:left="180" w:right="-3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Музыка на войне, музыка о войне</w:t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CFDC22A" w14:textId="77777777" w:rsidR="00811E39" w:rsidRPr="00FC15AE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right="-3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</w:t>
      </w:r>
    </w:p>
    <w:p w14:paraId="443CB8FA" w14:textId="77777777" w:rsidR="007B6E09" w:rsidRDefault="00000000" w:rsidP="00F547C7">
      <w:pPr>
        <w:autoSpaceDE w:val="0"/>
        <w:autoSpaceDN w:val="0"/>
        <w:spacing w:before="190" w:after="0" w:line="240" w:lineRule="auto"/>
        <w:ind w:left="180" w:right="-34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«НАРОДНАЯ МУЗЫКА РОССИИ»</w:t>
      </w:r>
    </w:p>
    <w:p w14:paraId="1E0E8579" w14:textId="3A8966E2" w:rsidR="00811E39" w:rsidRPr="00FC15AE" w:rsidRDefault="00000000" w:rsidP="00F547C7">
      <w:pPr>
        <w:autoSpaceDE w:val="0"/>
        <w:autoSpaceDN w:val="0"/>
        <w:spacing w:before="190" w:after="0" w:line="240" w:lineRule="auto"/>
        <w:ind w:right="-3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Край, в котором ты живёшь</w:t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E233FFC" w14:textId="77777777" w:rsidR="00811E39" w:rsidRPr="00FC15AE" w:rsidRDefault="00000000" w:rsidP="00F547C7">
      <w:pPr>
        <w:autoSpaceDE w:val="0"/>
        <w:autoSpaceDN w:val="0"/>
        <w:spacing w:before="70" w:after="0" w:line="240" w:lineRule="auto"/>
        <w:ind w:right="-3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Музыкальные традиции малой Родины. Песни, обряды, музыкальные инструменты </w:t>
      </w:r>
      <w:r w:rsidRPr="00FC15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Русский фольклор.</w:t>
      </w:r>
    </w:p>
    <w:p w14:paraId="5EF89673" w14:textId="77777777" w:rsidR="007B6E09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right="-3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Русские народные песни (трудовые, солдатские, хороводные и др.). Детский фольклор (игровые, </w:t>
      </w:r>
      <w:proofErr w:type="spellStart"/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заклички</w:t>
      </w:r>
      <w:proofErr w:type="spellEnd"/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потешки, считалки, прибаутки) </w:t>
      </w:r>
    </w:p>
    <w:p w14:paraId="11C4E7DD" w14:textId="77777777" w:rsidR="007B6E09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right="-3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Русские народные музыкальные инструменты.</w:t>
      </w:r>
    </w:p>
    <w:p w14:paraId="3E69B9BE" w14:textId="6FC2730F" w:rsidR="00811E39" w:rsidRPr="00FC15AE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right="-3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Народные музыкальные инструменты (балалайка, рожок, свирель, гусли, гармонь, ложки).</w:t>
      </w:r>
    </w:p>
    <w:p w14:paraId="790788E9" w14:textId="77777777" w:rsidR="00811E39" w:rsidRPr="00FC15AE" w:rsidRDefault="00000000" w:rsidP="00F547C7">
      <w:pPr>
        <w:autoSpaceDE w:val="0"/>
        <w:autoSpaceDN w:val="0"/>
        <w:spacing w:before="70" w:after="0" w:line="240" w:lineRule="auto"/>
        <w:ind w:right="-3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Инструментальные наигрыши. Плясовые мелодии.</w:t>
      </w:r>
    </w:p>
    <w:p w14:paraId="0BD2A7E9" w14:textId="77777777" w:rsidR="007B6E09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Сказки, мифы и легенды </w:t>
      </w:r>
    </w:p>
    <w:p w14:paraId="311C3926" w14:textId="4D1077D9" w:rsidR="00811E39" w:rsidRPr="00FC15AE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Народные сказители. Русские народные сказания, былины. Эпос народов России2. Сказки и легенды о музыке и музыкантах</w:t>
      </w:r>
    </w:p>
    <w:p w14:paraId="05B2E32D" w14:textId="77777777" w:rsidR="007B6E09" w:rsidRDefault="00000000" w:rsidP="00F547C7">
      <w:pPr>
        <w:autoSpaceDE w:val="0"/>
        <w:autoSpaceDN w:val="0"/>
        <w:spacing w:before="192" w:after="0" w:line="240" w:lineRule="auto"/>
        <w:ind w:right="108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</w:t>
      </w:r>
      <w:proofErr w:type="spellStart"/>
      <w:r w:rsidRPr="00FC15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одуль</w:t>
      </w:r>
      <w:proofErr w:type="spellEnd"/>
      <w:r w:rsidRPr="00FC15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«МУЗЫКАЛЬНАЯ ГРАМОТА»</w:t>
      </w:r>
    </w:p>
    <w:p w14:paraId="22C92CDD" w14:textId="41877C28" w:rsidR="00811E39" w:rsidRPr="00FC15AE" w:rsidRDefault="00000000" w:rsidP="00F547C7">
      <w:pPr>
        <w:autoSpaceDE w:val="0"/>
        <w:autoSpaceDN w:val="0"/>
        <w:spacing w:before="192" w:after="0" w:line="240" w:lineRule="auto"/>
        <w:ind w:right="108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Весь мир звучит</w:t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1B6B3F3A" w14:textId="77777777" w:rsidR="007B6E09" w:rsidRDefault="00000000" w:rsidP="00F547C7">
      <w:pPr>
        <w:autoSpaceDE w:val="0"/>
        <w:autoSpaceDN w:val="0"/>
        <w:spacing w:before="70" w:after="0" w:line="240" w:lineRule="auto"/>
        <w:ind w:right="108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Звуки музыкальные и шумовые. Свойства звука: высота, громкость, длительность, тембр.</w:t>
      </w:r>
    </w:p>
    <w:p w14:paraId="1ACAEDC2" w14:textId="6B6EF99F" w:rsidR="00811E39" w:rsidRPr="00FC15AE" w:rsidRDefault="00000000" w:rsidP="00F547C7">
      <w:pPr>
        <w:autoSpaceDE w:val="0"/>
        <w:autoSpaceDN w:val="0"/>
        <w:spacing w:before="70" w:after="0" w:line="240" w:lineRule="auto"/>
        <w:ind w:right="108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5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Звукоряд.</w:t>
      </w:r>
    </w:p>
    <w:p w14:paraId="760FEC49" w14:textId="77777777" w:rsidR="00811E39" w:rsidRPr="00FC15AE" w:rsidRDefault="00000000" w:rsidP="00F547C7">
      <w:pPr>
        <w:autoSpaceDE w:val="0"/>
        <w:autoSpaceDN w:val="0"/>
        <w:spacing w:before="70" w:after="0" w:line="240" w:lineRule="auto"/>
        <w:ind w:right="108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Нотный стан, скрипичный ключ. Ноты первой октавы </w:t>
      </w:r>
      <w:r w:rsidRPr="00FC15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Ритм.</w:t>
      </w:r>
    </w:p>
    <w:p w14:paraId="5B912CC2" w14:textId="77777777" w:rsidR="007B6E09" w:rsidRDefault="00000000" w:rsidP="00F547C7">
      <w:pPr>
        <w:autoSpaceDE w:val="0"/>
        <w:autoSpaceDN w:val="0"/>
        <w:spacing w:before="70" w:after="0" w:line="240" w:lineRule="auto"/>
        <w:ind w:right="108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Звуки длинные и короткие (восьмые и четвертные длительности), такт, тактовая черта </w:t>
      </w:r>
    </w:p>
    <w:p w14:paraId="5BE8B14B" w14:textId="3F77374C" w:rsidR="00811E39" w:rsidRPr="00FC15AE" w:rsidRDefault="00000000" w:rsidP="00F547C7">
      <w:pPr>
        <w:autoSpaceDE w:val="0"/>
        <w:autoSpaceDN w:val="0"/>
        <w:spacing w:before="70" w:after="0" w:line="240" w:lineRule="auto"/>
        <w:ind w:right="108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Ритмический рисунок.</w:t>
      </w:r>
    </w:p>
    <w:p w14:paraId="08E65EFE" w14:textId="77777777" w:rsidR="00811E39" w:rsidRPr="00FC15AE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right="108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Длительности половинная, целая, шестнадцатые. Паузы. Ритмические рисунки. Ритмическая партитура.</w:t>
      </w:r>
    </w:p>
    <w:p w14:paraId="08D6FA76" w14:textId="77777777" w:rsidR="00811E39" w:rsidRPr="00FC15AE" w:rsidRDefault="00000000" w:rsidP="00F547C7">
      <w:pPr>
        <w:autoSpaceDE w:val="0"/>
        <w:autoSpaceDN w:val="0"/>
        <w:spacing w:before="70" w:after="0" w:line="240" w:lineRule="auto"/>
        <w:ind w:right="108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Высота звуков.</w:t>
      </w:r>
    </w:p>
    <w:p w14:paraId="3A533F95" w14:textId="29614FF5" w:rsidR="00811E39" w:rsidRPr="00FC15AE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right="108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Регистры. Ноты певческого диапазона. Расположение нот на клавиатуре. Знаки </w:t>
      </w:r>
      <w:r w:rsidR="007B6E09"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альтерации. (</w:t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диезы, бемоли, бекары).</w:t>
      </w:r>
    </w:p>
    <w:p w14:paraId="26BB123E" w14:textId="77777777" w:rsidR="00811E39" w:rsidRPr="00FC15AE" w:rsidRDefault="00000000" w:rsidP="00F547C7">
      <w:pPr>
        <w:autoSpaceDE w:val="0"/>
        <w:autoSpaceDN w:val="0"/>
        <w:spacing w:before="190" w:after="0" w:line="240" w:lineRule="auto"/>
        <w:ind w:left="18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"КЛАССИЧЕСКАЯ МУЗЫКА"</w:t>
      </w:r>
    </w:p>
    <w:p w14:paraId="2DF0FFBC" w14:textId="77777777" w:rsidR="00811E39" w:rsidRPr="00FC15AE" w:rsidRDefault="00811E39" w:rsidP="00F547C7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18FA40B" w14:textId="77777777" w:rsidR="00811E39" w:rsidRPr="00FC15AE" w:rsidRDefault="00000000" w:rsidP="00F547C7">
      <w:pPr>
        <w:autoSpaceDE w:val="0"/>
        <w:autoSpaceDN w:val="0"/>
        <w:spacing w:after="0" w:line="240" w:lineRule="auto"/>
        <w:ind w:left="18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Композиторы — детям.</w:t>
      </w:r>
    </w:p>
    <w:p w14:paraId="4E94FE2E" w14:textId="6AB1112D" w:rsidR="00811E39" w:rsidRPr="00FC15AE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right="-3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Детская музыка П. И. Чайковского, С. С. Прокофьева, Д. Б. </w:t>
      </w:r>
      <w:proofErr w:type="spellStart"/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Кабалевского</w:t>
      </w:r>
      <w:proofErr w:type="spellEnd"/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др. Понятие </w:t>
      </w:r>
      <w:proofErr w:type="spellStart"/>
      <w:proofErr w:type="gramStart"/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жанра.Песня</w:t>
      </w:r>
      <w:proofErr w:type="spellEnd"/>
      <w:proofErr w:type="gramEnd"/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танец, марш </w:t>
      </w: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Оркестр</w:t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44E80FCA" w14:textId="77777777" w:rsidR="00811E39" w:rsidRPr="00FC15AE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right="-3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Оркестр — большой коллектив музыкантов. Дирижёр, партитура, репетиция. Жанр концерта —музыкальное соревнование солиста с оркестром.</w:t>
      </w:r>
    </w:p>
    <w:p w14:paraId="15B29380" w14:textId="77777777" w:rsidR="00811E39" w:rsidRPr="00FC15AE" w:rsidRDefault="00000000" w:rsidP="00F547C7">
      <w:pPr>
        <w:autoSpaceDE w:val="0"/>
        <w:autoSpaceDN w:val="0"/>
        <w:spacing w:before="62" w:after="0" w:line="240" w:lineRule="auto"/>
        <w:ind w:left="180" w:right="-3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Музыкальные инструменты. Форте</w:t>
      </w:r>
      <w:r w:rsidRPr="00FC15AE">
        <w:rPr>
          <w:rFonts w:ascii="Times New Roman" w:eastAsia="DejaVu Serif" w:hAnsi="Times New Roman" w:cs="Times New Roman"/>
          <w:color w:val="000000"/>
          <w:sz w:val="28"/>
          <w:szCs w:val="28"/>
          <w:lang w:val="ru-RU"/>
        </w:rPr>
        <w:t>​</w:t>
      </w:r>
      <w:r w:rsidRPr="00FC15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пиано</w:t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7ED1442D" w14:textId="37CF0636" w:rsidR="00811E39" w:rsidRPr="00FC15AE" w:rsidRDefault="00000000" w:rsidP="00F547C7">
      <w:pPr>
        <w:tabs>
          <w:tab w:val="left" w:pos="180"/>
        </w:tabs>
        <w:autoSpaceDE w:val="0"/>
        <w:autoSpaceDN w:val="0"/>
        <w:spacing w:before="64" w:after="0" w:line="240" w:lineRule="auto"/>
        <w:ind w:right="-3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3D3178C5" w14:textId="77777777" w:rsidR="00811E39" w:rsidRPr="00FC15AE" w:rsidRDefault="00000000" w:rsidP="00F547C7">
      <w:pPr>
        <w:autoSpaceDE w:val="0"/>
        <w:autoSpaceDN w:val="0"/>
        <w:spacing w:before="70" w:after="0" w:line="240" w:lineRule="auto"/>
        <w:ind w:left="180" w:right="-3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Музыкальные инструменты. Флейта.</w:t>
      </w:r>
    </w:p>
    <w:p w14:paraId="2DF2F250" w14:textId="77777777" w:rsidR="00811E39" w:rsidRPr="00FC15AE" w:rsidRDefault="00000000" w:rsidP="00F547C7">
      <w:pPr>
        <w:tabs>
          <w:tab w:val="left" w:pos="180"/>
        </w:tabs>
        <w:autoSpaceDE w:val="0"/>
        <w:autoSpaceDN w:val="0"/>
        <w:spacing w:before="72" w:after="0" w:line="240" w:lineRule="auto"/>
        <w:ind w:right="-3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Предки современной флейты. Легенда о нимфе Сиринкс. Музыка для флейты соло, флейты в сопровождении фортепиано, оркестра.</w:t>
      </w:r>
    </w:p>
    <w:p w14:paraId="5C46AB3F" w14:textId="77777777" w:rsidR="00811E39" w:rsidRPr="00FC15AE" w:rsidRDefault="00000000" w:rsidP="00F547C7">
      <w:pPr>
        <w:autoSpaceDE w:val="0"/>
        <w:autoSpaceDN w:val="0"/>
        <w:spacing w:before="70" w:after="0" w:line="240" w:lineRule="auto"/>
        <w:ind w:right="-3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Музыкальные инструменты. Скрипка, виолончель</w:t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1E2474F8" w14:textId="77777777" w:rsidR="00811E39" w:rsidRPr="00FC15AE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right="-3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1132102A" w14:textId="77777777" w:rsidR="007B6E09" w:rsidRDefault="00000000" w:rsidP="00F547C7">
      <w:pPr>
        <w:autoSpaceDE w:val="0"/>
        <w:autoSpaceDN w:val="0"/>
        <w:spacing w:before="190" w:after="0" w:line="240" w:lineRule="auto"/>
        <w:ind w:right="-34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Модуль "ДУХОВНАЯ МУЗЫКА" </w:t>
      </w:r>
    </w:p>
    <w:p w14:paraId="77A802D7" w14:textId="4A469795" w:rsidR="00811E39" w:rsidRPr="00FC15AE" w:rsidRDefault="00000000" w:rsidP="00F547C7">
      <w:pPr>
        <w:autoSpaceDE w:val="0"/>
        <w:autoSpaceDN w:val="0"/>
        <w:spacing w:before="190" w:after="0" w:line="240" w:lineRule="auto"/>
        <w:ind w:right="-3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Песни верующих.</w:t>
      </w:r>
    </w:p>
    <w:p w14:paraId="0381ED84" w14:textId="77777777" w:rsidR="00811E39" w:rsidRPr="00FC15AE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Молитва, хорал, песнопение, духовный стих. Образы духовной музыки в творчестве композиторов-классиков.</w:t>
      </w:r>
    </w:p>
    <w:p w14:paraId="3E2D799E" w14:textId="77777777" w:rsidR="007B6E09" w:rsidRDefault="00000000" w:rsidP="00F547C7">
      <w:pPr>
        <w:autoSpaceDE w:val="0"/>
        <w:autoSpaceDN w:val="0"/>
        <w:spacing w:before="190" w:after="0" w:line="240" w:lineRule="auto"/>
        <w:ind w:right="-34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"МУЗЫКА</w:t>
      </w:r>
      <w:r w:rsidR="007B6E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FC15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НАРОДОВ МИРА" </w:t>
      </w:r>
    </w:p>
    <w:p w14:paraId="2A819AB9" w14:textId="231A2C98" w:rsidR="00811E39" w:rsidRPr="00FC15AE" w:rsidRDefault="00000000" w:rsidP="00F547C7">
      <w:pPr>
        <w:autoSpaceDE w:val="0"/>
        <w:autoSpaceDN w:val="0"/>
        <w:spacing w:before="190" w:after="0" w:line="240" w:lineRule="auto"/>
        <w:ind w:right="590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Музыка наших соседей.</w:t>
      </w:r>
    </w:p>
    <w:p w14:paraId="491986C5" w14:textId="77777777" w:rsidR="00811E39" w:rsidRPr="00FC15AE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Фольклор и музыкальные традиции Белоруссии, Украины, Прибалтики (песни, танцы, обычаи, музыкальные инструменты).</w:t>
      </w:r>
    </w:p>
    <w:p w14:paraId="0A489EE3" w14:textId="77777777" w:rsidR="007B6E09" w:rsidRDefault="00000000" w:rsidP="00F547C7">
      <w:pPr>
        <w:autoSpaceDE w:val="0"/>
        <w:autoSpaceDN w:val="0"/>
        <w:spacing w:before="190" w:after="0" w:line="240" w:lineRule="auto"/>
        <w:ind w:right="108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Модуль "МУЗЫКА ТЕАТРА И КИНО" </w:t>
      </w:r>
    </w:p>
    <w:p w14:paraId="73540C0E" w14:textId="4A9B3619" w:rsidR="00811E39" w:rsidRPr="00FC15AE" w:rsidRDefault="00000000" w:rsidP="00F547C7">
      <w:pPr>
        <w:autoSpaceDE w:val="0"/>
        <w:autoSpaceDN w:val="0"/>
        <w:spacing w:before="190" w:after="0" w:line="240" w:lineRule="auto"/>
        <w:ind w:right="108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Музыкальная сказка на </w:t>
      </w:r>
      <w:r w:rsidR="007B6E09" w:rsidRPr="00FC15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сцене, на</w:t>
      </w:r>
      <w:r w:rsidRPr="00FC15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экране.</w:t>
      </w:r>
    </w:p>
    <w:p w14:paraId="7A5F62C7" w14:textId="77777777" w:rsidR="00811E39" w:rsidRPr="00FC15AE" w:rsidRDefault="00000000" w:rsidP="00F547C7">
      <w:pPr>
        <w:autoSpaceDE w:val="0"/>
        <w:autoSpaceDN w:val="0"/>
        <w:spacing w:before="7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Характеры персонажей, отражённые в музыке. Тембр голоса. Соло. Хор, ансамбль.</w:t>
      </w:r>
    </w:p>
    <w:p w14:paraId="72A51B0E" w14:textId="77777777" w:rsidR="00811E39" w:rsidRPr="00FC15AE" w:rsidRDefault="00811E39" w:rsidP="00F547C7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30BD3D5" w14:textId="77777777" w:rsidR="00811E39" w:rsidRPr="00FC15AE" w:rsidRDefault="00000000" w:rsidP="00F547C7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ПЛАНИРУЕМЫЕ ОБРАЗОВАТЕЛЬНЫЕ РЕЗУЛЬТАТЫ</w:t>
      </w:r>
    </w:p>
    <w:p w14:paraId="37CA7403" w14:textId="77777777" w:rsidR="00811E39" w:rsidRPr="00FC15AE" w:rsidRDefault="00000000" w:rsidP="00F547C7">
      <w:pPr>
        <w:tabs>
          <w:tab w:val="left" w:pos="180"/>
        </w:tabs>
        <w:autoSpaceDE w:val="0"/>
        <w:autoSpaceDN w:val="0"/>
        <w:spacing w:before="346" w:after="0" w:line="240" w:lineRule="auto"/>
        <w:ind w:right="288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14:paraId="6CD16490" w14:textId="77777777" w:rsidR="00811E39" w:rsidRPr="00FC15AE" w:rsidRDefault="00000000" w:rsidP="00F547C7">
      <w:pPr>
        <w:autoSpaceDE w:val="0"/>
        <w:autoSpaceDN w:val="0"/>
        <w:spacing w:before="262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14:paraId="380BE179" w14:textId="533643E1" w:rsidR="00811E39" w:rsidRPr="00FC15AE" w:rsidRDefault="00000000" w:rsidP="00F547C7">
      <w:pPr>
        <w:tabs>
          <w:tab w:val="left" w:pos="180"/>
        </w:tabs>
        <w:autoSpaceDE w:val="0"/>
        <w:autoSpaceDN w:val="0"/>
        <w:spacing w:before="166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Личностные результаты освоения рабочей программы по музыке для начального общего </w:t>
      </w:r>
      <w:r w:rsidRPr="00FC15A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Гражданско-патриотического воспитания: </w:t>
      </w: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14:paraId="2D3CF382" w14:textId="77777777" w:rsidR="007B6E09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right="1152"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Духовно-нравственного воспитания:</w:t>
      </w:r>
    </w:p>
    <w:p w14:paraId="3AD5ADDB" w14:textId="6EC240CD" w:rsidR="00811E39" w:rsidRPr="00FC15AE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6EC95BED" w14:textId="77777777" w:rsidR="007B6E09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right="432"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Эстетического воспитания: </w:t>
      </w:r>
    </w:p>
    <w:p w14:paraId="327B8EAA" w14:textId="6FFD9851" w:rsidR="00811E39" w:rsidRPr="00FC15AE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right="432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14:paraId="7F4BFBB5" w14:textId="77777777" w:rsidR="007B6E09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Ценности научного познания:</w:t>
      </w:r>
    </w:p>
    <w:p w14:paraId="491CDD02" w14:textId="5CDF5851" w:rsidR="00811E39" w:rsidRPr="00FC15AE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14:paraId="735779FA" w14:textId="77777777" w:rsidR="00811E39" w:rsidRPr="00FC15AE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14:paraId="018E40F4" w14:textId="77777777" w:rsidR="007B6E09" w:rsidRDefault="00000000" w:rsidP="00F547C7">
      <w:pPr>
        <w:tabs>
          <w:tab w:val="left" w:pos="180"/>
        </w:tabs>
        <w:autoSpaceDE w:val="0"/>
        <w:autoSpaceDN w:val="0"/>
        <w:spacing w:before="72" w:after="0" w:line="240" w:lineRule="auto"/>
        <w:ind w:right="288"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Трудового воспитания:</w:t>
      </w:r>
    </w:p>
    <w:p w14:paraId="7DEF6D5E" w14:textId="1CF5175E" w:rsidR="00811E39" w:rsidRPr="00FC15AE" w:rsidRDefault="00000000" w:rsidP="00F547C7">
      <w:pPr>
        <w:tabs>
          <w:tab w:val="left" w:pos="180"/>
        </w:tabs>
        <w:autoSpaceDE w:val="0"/>
        <w:autoSpaceDN w:val="0"/>
        <w:spacing w:before="72" w:after="0" w:line="240" w:lineRule="auto"/>
        <w:ind w:right="288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14:paraId="45526304" w14:textId="77777777" w:rsidR="007B6E09" w:rsidRDefault="00000000" w:rsidP="00F547C7">
      <w:pPr>
        <w:autoSpaceDE w:val="0"/>
        <w:autoSpaceDN w:val="0"/>
        <w:spacing w:before="70" w:after="0" w:line="240" w:lineRule="auto"/>
        <w:ind w:left="180" w:right="2592"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Экологического воспитания:</w:t>
      </w:r>
    </w:p>
    <w:p w14:paraId="6543B199" w14:textId="791F6AD5" w:rsidR="00811E39" w:rsidRPr="00FC15AE" w:rsidRDefault="00000000" w:rsidP="00F547C7">
      <w:pPr>
        <w:autoSpaceDE w:val="0"/>
        <w:autoSpaceDN w:val="0"/>
        <w:spacing w:before="70" w:after="0" w:line="240" w:lineRule="auto"/>
        <w:ind w:left="180" w:right="2592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бережное отношение к природе; неприятие действий, приносящих ей вред.</w:t>
      </w:r>
    </w:p>
    <w:p w14:paraId="71011D8F" w14:textId="77777777" w:rsidR="00811E39" w:rsidRPr="00FC15AE" w:rsidRDefault="00000000" w:rsidP="00F547C7">
      <w:pPr>
        <w:autoSpaceDE w:val="0"/>
        <w:autoSpaceDN w:val="0"/>
        <w:spacing w:before="262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14:paraId="6FB96EB3" w14:textId="77777777" w:rsidR="007B6E09" w:rsidRDefault="00000000" w:rsidP="00F547C7">
      <w:pPr>
        <w:tabs>
          <w:tab w:val="left" w:pos="180"/>
        </w:tabs>
        <w:autoSpaceDE w:val="0"/>
        <w:autoSpaceDN w:val="0"/>
        <w:spacing w:before="166" w:after="0" w:line="240" w:lineRule="auto"/>
        <w:ind w:right="288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Метапредметные результаты освоения основной образовательной программы, формируемые при изучении предмета «Музыка»: </w:t>
      </w:r>
    </w:p>
    <w:p w14:paraId="52D7F521" w14:textId="0CDC0506" w:rsidR="00811E39" w:rsidRPr="00FC15AE" w:rsidRDefault="00000000" w:rsidP="00F547C7">
      <w:pPr>
        <w:tabs>
          <w:tab w:val="left" w:pos="180"/>
        </w:tabs>
        <w:autoSpaceDE w:val="0"/>
        <w:autoSpaceDN w:val="0"/>
        <w:spacing w:before="166" w:after="0" w:line="240" w:lineRule="auto"/>
        <w:ind w:right="288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1. Овладение универсальными познавательными действиями.</w:t>
      </w:r>
    </w:p>
    <w:p w14:paraId="5AB07BD4" w14:textId="77777777" w:rsidR="007B6E09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right="144"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Базовые логические действия:</w:t>
      </w:r>
    </w:p>
    <w:p w14:paraId="41E3C855" w14:textId="1059A8E1" w:rsidR="00811E39" w:rsidRPr="00FC15AE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right="14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14:paraId="7B3F7AFD" w14:textId="77777777" w:rsidR="007B6E09" w:rsidRDefault="00000000" w:rsidP="00F547C7">
      <w:pPr>
        <w:tabs>
          <w:tab w:val="left" w:pos="18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</w:p>
    <w:p w14:paraId="5E960A1E" w14:textId="77777777" w:rsidR="007B6E09" w:rsidRDefault="00000000" w:rsidP="00F547C7">
      <w:pPr>
        <w:tabs>
          <w:tab w:val="left" w:pos="18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7F4AC7F0" w14:textId="77777777" w:rsidR="007B6E09" w:rsidRDefault="00000000" w:rsidP="00F547C7">
      <w:pPr>
        <w:tabs>
          <w:tab w:val="left" w:pos="18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</w:t>
      </w:r>
    </w:p>
    <w:p w14:paraId="147F0F94" w14:textId="6044E73E" w:rsidR="00811E39" w:rsidRPr="00FC15AE" w:rsidRDefault="00000000" w:rsidP="00F547C7">
      <w:pPr>
        <w:tabs>
          <w:tab w:val="left" w:pos="18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14:paraId="2CFAAC38" w14:textId="77777777" w:rsidR="007B6E09" w:rsidRDefault="00000000" w:rsidP="00F547C7">
      <w:pPr>
        <w:tabs>
          <w:tab w:val="left" w:pos="180"/>
        </w:tabs>
        <w:autoSpaceDE w:val="0"/>
        <w:autoSpaceDN w:val="0"/>
        <w:spacing w:before="72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Базовые исследовательские действия:</w:t>
      </w:r>
    </w:p>
    <w:p w14:paraId="483E0F83" w14:textId="0FE5F507" w:rsidR="007B6E09" w:rsidRDefault="00000000" w:rsidP="00F547C7">
      <w:pPr>
        <w:tabs>
          <w:tab w:val="left" w:pos="180"/>
        </w:tabs>
        <w:autoSpaceDE w:val="0"/>
        <w:autoSpaceDN w:val="0"/>
        <w:spacing w:before="72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3A0440FA" w14:textId="77777777" w:rsidR="007B6E09" w:rsidRDefault="00000000" w:rsidP="00F547C7">
      <w:pPr>
        <w:tabs>
          <w:tab w:val="left" w:pos="180"/>
        </w:tabs>
        <w:autoSpaceDE w:val="0"/>
        <w:autoSpaceDN w:val="0"/>
        <w:spacing w:before="72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 </w:t>
      </w:r>
    </w:p>
    <w:p w14:paraId="3EC41FAA" w14:textId="77777777" w:rsidR="007B6E09" w:rsidRDefault="00000000" w:rsidP="00F547C7">
      <w:pPr>
        <w:tabs>
          <w:tab w:val="left" w:pos="180"/>
        </w:tabs>
        <w:autoSpaceDE w:val="0"/>
        <w:autoSpaceDN w:val="0"/>
        <w:spacing w:before="72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</w:p>
    <w:p w14:paraId="0C16319C" w14:textId="4A79EA97" w:rsidR="007B6E09" w:rsidRDefault="00000000" w:rsidP="00F547C7">
      <w:pPr>
        <w:tabs>
          <w:tab w:val="left" w:pos="180"/>
        </w:tabs>
        <w:autoSpaceDE w:val="0"/>
        <w:autoSpaceDN w:val="0"/>
        <w:spacing w:before="72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причина — следствие); </w:t>
      </w:r>
    </w:p>
    <w:p w14:paraId="21B23B79" w14:textId="77777777" w:rsidR="007B6E09" w:rsidRDefault="00000000" w:rsidP="00F547C7">
      <w:pPr>
        <w:tabs>
          <w:tab w:val="left" w:pos="180"/>
        </w:tabs>
        <w:autoSpaceDE w:val="0"/>
        <w:autoSpaceDN w:val="0"/>
        <w:spacing w:before="72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698559A2" w14:textId="02556938" w:rsidR="00811E39" w:rsidRPr="00FC15AE" w:rsidRDefault="00000000" w:rsidP="00F547C7">
      <w:pPr>
        <w:tabs>
          <w:tab w:val="left" w:pos="180"/>
        </w:tabs>
        <w:autoSpaceDE w:val="0"/>
        <w:autoSpaceDN w:val="0"/>
        <w:spacing w:before="72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7F575058" w14:textId="77777777" w:rsidR="007B6E09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Работа с информацией: </w:t>
      </w:r>
    </w:p>
    <w:p w14:paraId="042C5C42" w14:textId="77777777" w:rsidR="007B6E09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выбирать источник получения информации; </w:t>
      </w:r>
    </w:p>
    <w:p w14:paraId="4DAD89D5" w14:textId="77777777" w:rsidR="007B6E09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</w:p>
    <w:p w14:paraId="0AA21E10" w14:textId="77777777" w:rsidR="007B6E09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</w:p>
    <w:p w14:paraId="5B083481" w14:textId="77777777" w:rsidR="007B6E09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 </w:t>
      </w:r>
    </w:p>
    <w:p w14:paraId="4136E2A2" w14:textId="77777777" w:rsidR="007B6E09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0C505757" w14:textId="77777777" w:rsidR="007B6E09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анализировать музыкальные тексты (акустические и нотные) по предложенному учителем алгоритму;</w:t>
      </w:r>
    </w:p>
    <w:p w14:paraId="3BCC96E2" w14:textId="076D6F37" w:rsidR="00811E39" w:rsidRPr="007B6E09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самостоятельно создавать схемы, таблицы для представления информации.</w:t>
      </w:r>
    </w:p>
    <w:p w14:paraId="4C90A113" w14:textId="77777777" w:rsidR="00D5394E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right="144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2. Овладение универсальными коммуникативными действиями </w:t>
      </w:r>
    </w:p>
    <w:p w14:paraId="71564EEF" w14:textId="77777777" w:rsidR="00D5394E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right="144"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Невербальная коммуникация:</w:t>
      </w:r>
    </w:p>
    <w:p w14:paraId="49EB895F" w14:textId="77777777" w:rsidR="00D5394E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right="14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воспринимать музыку как специфическую форму общения людей, стремиться понять эмоционально-образное содержание музыкального высказывания; </w:t>
      </w:r>
    </w:p>
    <w:p w14:paraId="58444A03" w14:textId="77777777" w:rsidR="00D5394E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right="14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выступать перед публикой в качестве исполнителя музыки (соло или в коллективе); </w:t>
      </w:r>
    </w:p>
    <w:p w14:paraId="4EE04383" w14:textId="77777777" w:rsidR="00D5394E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right="14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передавать в собственном исполнении музыки художественное содержание, выражать настроение,</w:t>
      </w:r>
      <w:r w:rsidR="00D539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чувства, личное отношение к исполняемому произведению; </w:t>
      </w:r>
    </w:p>
    <w:p w14:paraId="548F4BAA" w14:textId="794E60B0" w:rsidR="00811E39" w:rsidRPr="00FC15AE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right="14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08838920" w14:textId="77777777" w:rsidR="00D5394E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right="144"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Вербальная коммуникация: </w:t>
      </w:r>
    </w:p>
    <w:p w14:paraId="05E1F7A7" w14:textId="77777777" w:rsidR="00D5394E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right="14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14:paraId="53DA818B" w14:textId="77777777" w:rsidR="00D5394E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right="14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проявлять уважительное отношение к собеседнику, соблюдать правила ведения диалога и дискуссии; </w:t>
      </w:r>
    </w:p>
    <w:p w14:paraId="471AB571" w14:textId="77777777" w:rsidR="00D5394E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right="14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признавать возможность существования разных точек зрения; </w:t>
      </w:r>
    </w:p>
    <w:p w14:paraId="317123C4" w14:textId="77777777" w:rsidR="00D5394E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right="14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корректно и аргументированно высказывать своё мнение; </w:t>
      </w:r>
    </w:p>
    <w:p w14:paraId="1E06E42B" w14:textId="77777777" w:rsidR="00D5394E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right="14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строить речевое высказывание в соответствии с поставленной задачей; </w:t>
      </w:r>
    </w:p>
    <w:p w14:paraId="35CC8661" w14:textId="77777777" w:rsidR="00D5394E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right="14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48985763" w14:textId="77777777" w:rsidR="00D5394E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right="14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готовить небольшие публичные выступления; </w:t>
      </w:r>
    </w:p>
    <w:p w14:paraId="1856AD6D" w14:textId="23427BE9" w:rsidR="00811E39" w:rsidRPr="00FC15AE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right="14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подбирать иллюстративный материал (рисунки, фото, плакаты) к тексту выступления.</w:t>
      </w:r>
    </w:p>
    <w:p w14:paraId="5325FFA2" w14:textId="77777777" w:rsidR="00D5394E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right="14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Совместная деятельность (сотрудничество): </w:t>
      </w:r>
    </w:p>
    <w:p w14:paraId="38071E77" w14:textId="77777777" w:rsidR="00D5394E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right="14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стремиться к объединению усилий, эмоциональной эмпатии в ситуациях совместного восприятия, исполнения музыки; </w:t>
      </w:r>
    </w:p>
    <w:p w14:paraId="7E6ED886" w14:textId="77777777" w:rsidR="00D5394E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right="14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</w:p>
    <w:p w14:paraId="304EF48F" w14:textId="77777777" w:rsidR="00D5394E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right="14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</w:p>
    <w:p w14:paraId="0F2B6F78" w14:textId="77777777" w:rsidR="00D5394E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right="14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</w:t>
      </w:r>
    </w:p>
    <w:p w14:paraId="21209398" w14:textId="77777777" w:rsidR="00D5394E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right="14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ответственно выполнять свою часть работы; оценивать свой вклад в общий результат; </w:t>
      </w:r>
    </w:p>
    <w:p w14:paraId="5047DAF4" w14:textId="6BC935C4" w:rsidR="00811E39" w:rsidRPr="00FC15AE" w:rsidRDefault="00000000" w:rsidP="00F547C7">
      <w:pPr>
        <w:tabs>
          <w:tab w:val="left" w:pos="180"/>
        </w:tabs>
        <w:autoSpaceDE w:val="0"/>
        <w:autoSpaceDN w:val="0"/>
        <w:spacing w:before="70" w:after="0" w:line="240" w:lineRule="auto"/>
        <w:ind w:right="14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5AE00B1B" w14:textId="77777777" w:rsidR="00D5394E" w:rsidRDefault="00000000" w:rsidP="00F547C7">
      <w:pPr>
        <w:autoSpaceDE w:val="0"/>
        <w:autoSpaceDN w:val="0"/>
        <w:spacing w:before="70" w:after="0" w:line="240" w:lineRule="auto"/>
        <w:ind w:left="180" w:right="7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3. Овладение универсальными регулятивными действиями </w:t>
      </w:r>
    </w:p>
    <w:p w14:paraId="6FA7B0DC" w14:textId="7B6E8B39" w:rsidR="00811E39" w:rsidRPr="00FC15AE" w:rsidRDefault="00000000" w:rsidP="00F547C7">
      <w:pPr>
        <w:autoSpaceDE w:val="0"/>
        <w:autoSpaceDN w:val="0"/>
        <w:spacing w:before="70" w:after="0" w:line="240" w:lineRule="auto"/>
        <w:ind w:left="180" w:right="-72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Самоорганизация: </w:t>
      </w:r>
      <w:r w:rsidRPr="00FC15A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14:paraId="0F38C92F" w14:textId="3B167F84" w:rsidR="00811E39" w:rsidRPr="00FC15AE" w:rsidRDefault="00000000" w:rsidP="00F547C7">
      <w:pPr>
        <w:autoSpaceDE w:val="0"/>
        <w:autoSpaceDN w:val="0"/>
        <w:spacing w:before="72" w:after="0" w:line="240" w:lineRule="auto"/>
        <w:ind w:left="180" w:right="-72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Самоконтроль: устанавливать причины успеха/неудач учебной деятельности; корректировать свои учебные действия для преодоления ошибок.</w:t>
      </w:r>
    </w:p>
    <w:p w14:paraId="108ABADD" w14:textId="77777777" w:rsidR="00811E39" w:rsidRPr="00FC15AE" w:rsidRDefault="00000000" w:rsidP="00F547C7">
      <w:pPr>
        <w:autoSpaceDE w:val="0"/>
        <w:autoSpaceDN w:val="0"/>
        <w:spacing w:before="7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14:paraId="352F58E6" w14:textId="77777777" w:rsidR="00811E39" w:rsidRPr="00FC15AE" w:rsidRDefault="00000000" w:rsidP="00F547C7">
      <w:pPr>
        <w:autoSpaceDE w:val="0"/>
        <w:autoSpaceDN w:val="0"/>
        <w:spacing w:before="262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14:paraId="74723443" w14:textId="77777777" w:rsidR="00811E39" w:rsidRPr="00FC15AE" w:rsidRDefault="00000000" w:rsidP="00F547C7">
      <w:pPr>
        <w:autoSpaceDE w:val="0"/>
        <w:autoSpaceDN w:val="0"/>
        <w:spacing w:before="166" w:after="0" w:line="240" w:lineRule="auto"/>
        <w:ind w:right="14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5DB635DB" w14:textId="77777777" w:rsidR="00D5394E" w:rsidRDefault="00000000" w:rsidP="00F547C7">
      <w:pPr>
        <w:autoSpaceDE w:val="0"/>
        <w:autoSpaceDN w:val="0"/>
        <w:spacing w:before="190" w:after="0" w:line="240" w:lineRule="auto"/>
        <w:ind w:left="181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Обучающиеся, освоившие основную образовательную программу по предмету «Музыка»:</w:t>
      </w:r>
    </w:p>
    <w:p w14:paraId="33E84C93" w14:textId="77777777" w:rsidR="00D5394E" w:rsidRDefault="00000000" w:rsidP="00F547C7">
      <w:pPr>
        <w:autoSpaceDE w:val="0"/>
        <w:autoSpaceDN w:val="0"/>
        <w:spacing w:before="190" w:after="0" w:line="240" w:lineRule="auto"/>
        <w:ind w:left="181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 </w:t>
      </w:r>
    </w:p>
    <w:p w14:paraId="68537CD0" w14:textId="77777777" w:rsidR="00D5394E" w:rsidRDefault="00000000" w:rsidP="00F547C7">
      <w:pPr>
        <w:autoSpaceDE w:val="0"/>
        <w:autoSpaceDN w:val="0"/>
        <w:spacing w:before="190" w:after="0" w:line="240" w:lineRule="auto"/>
        <w:ind w:left="18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сознательно стремятся к развитию своих музыкальных способностей;</w:t>
      </w:r>
    </w:p>
    <w:p w14:paraId="142B0DEF" w14:textId="77777777" w:rsidR="00D5394E" w:rsidRDefault="00000000" w:rsidP="00F547C7">
      <w:pPr>
        <w:autoSpaceDE w:val="0"/>
        <w:autoSpaceDN w:val="0"/>
        <w:spacing w:before="190" w:after="0" w:line="240" w:lineRule="auto"/>
        <w:ind w:left="181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имеют опыт восприятия, исполнения музыки разных жанров, творческой деятельности в различных смежных видах искусства; </w:t>
      </w:r>
    </w:p>
    <w:p w14:paraId="5E2CA653" w14:textId="77777777" w:rsidR="00D5394E" w:rsidRDefault="00000000" w:rsidP="00F547C7">
      <w:pPr>
        <w:autoSpaceDE w:val="0"/>
        <w:autoSpaceDN w:val="0"/>
        <w:spacing w:before="190" w:after="0" w:line="240" w:lineRule="auto"/>
        <w:ind w:left="181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 уважением относятся к достижениям отечественной музыкальной культуры; </w:t>
      </w:r>
    </w:p>
    <w:p w14:paraId="011840E0" w14:textId="77777777" w:rsidR="00D5394E" w:rsidRDefault="00000000" w:rsidP="00F547C7">
      <w:pPr>
        <w:autoSpaceDE w:val="0"/>
        <w:autoSpaceDN w:val="0"/>
        <w:spacing w:before="190" w:after="0" w:line="240" w:lineRule="auto"/>
        <w:ind w:left="181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стремятся к расширению своего музыкального кругозора.</w:t>
      </w:r>
    </w:p>
    <w:p w14:paraId="60105FF7" w14:textId="14725449" w:rsidR="00811E39" w:rsidRPr="00FC15AE" w:rsidRDefault="00000000" w:rsidP="00F547C7">
      <w:pPr>
        <w:autoSpaceDE w:val="0"/>
        <w:autoSpaceDN w:val="0"/>
        <w:spacing w:before="190" w:after="0" w:line="240" w:lineRule="auto"/>
        <w:ind w:left="181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умений:</w:t>
      </w:r>
    </w:p>
    <w:p w14:paraId="7A7356BC" w14:textId="35D35F69" w:rsidR="00D5394E" w:rsidRDefault="00000000" w:rsidP="00F547C7">
      <w:pPr>
        <w:tabs>
          <w:tab w:val="left" w:pos="180"/>
        </w:tabs>
        <w:autoSpaceDE w:val="0"/>
        <w:autoSpaceDN w:val="0"/>
        <w:spacing w:before="192" w:after="0" w:line="24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Модуль «Музыка в жизни человека»: </w:t>
      </w:r>
    </w:p>
    <w:p w14:paraId="60178ECA" w14:textId="77777777" w:rsidR="00D5394E" w:rsidRDefault="00000000" w:rsidP="00F547C7">
      <w:pPr>
        <w:tabs>
          <w:tab w:val="left" w:pos="180"/>
        </w:tabs>
        <w:autoSpaceDE w:val="0"/>
        <w:autoSpaceDN w:val="0"/>
        <w:spacing w:before="192" w:after="0" w:line="24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</w:t>
      </w:r>
    </w:p>
    <w:p w14:paraId="582A3171" w14:textId="77777777" w:rsidR="00D5394E" w:rsidRDefault="00000000" w:rsidP="00F547C7">
      <w:pPr>
        <w:tabs>
          <w:tab w:val="left" w:pos="180"/>
        </w:tabs>
        <w:autoSpaceDE w:val="0"/>
        <w:autoSpaceDN w:val="0"/>
        <w:spacing w:before="192" w:after="0" w:line="24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танцевальность</w:t>
      </w:r>
      <w:proofErr w:type="spellEnd"/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маршевость</w:t>
      </w:r>
      <w:proofErr w:type="spellEnd"/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(связь с движением), </w:t>
      </w:r>
      <w:proofErr w:type="spellStart"/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декламационность</w:t>
      </w:r>
      <w:proofErr w:type="spellEnd"/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эпос (связь со словом); </w:t>
      </w:r>
    </w:p>
    <w:p w14:paraId="6F3E776C" w14:textId="65B7A8C5" w:rsidR="00811E39" w:rsidRPr="00FC15AE" w:rsidRDefault="00000000" w:rsidP="00F547C7">
      <w:pPr>
        <w:tabs>
          <w:tab w:val="left" w:pos="180"/>
        </w:tabs>
        <w:autoSpaceDE w:val="0"/>
        <w:autoSpaceDN w:val="0"/>
        <w:spacing w:before="192" w:after="0"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потребностей.</w:t>
      </w:r>
    </w:p>
    <w:p w14:paraId="302F0079" w14:textId="77777777" w:rsidR="00D5394E" w:rsidRDefault="00000000" w:rsidP="00F547C7">
      <w:pPr>
        <w:tabs>
          <w:tab w:val="left" w:pos="180"/>
        </w:tabs>
        <w:autoSpaceDE w:val="0"/>
        <w:autoSpaceDN w:val="0"/>
        <w:spacing w:before="19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FC15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 «</w:t>
      </w:r>
      <w:proofErr w:type="gramEnd"/>
      <w:r w:rsidRPr="00FC15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Народная музыка России»: </w:t>
      </w:r>
    </w:p>
    <w:p w14:paraId="34E92D91" w14:textId="77777777" w:rsidR="00D5394E" w:rsidRDefault="00000000" w:rsidP="00F547C7">
      <w:pPr>
        <w:tabs>
          <w:tab w:val="left" w:pos="18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</w:p>
    <w:p w14:paraId="33595033" w14:textId="77777777" w:rsidR="00D5394E" w:rsidRDefault="00000000" w:rsidP="00F547C7">
      <w:pPr>
        <w:tabs>
          <w:tab w:val="left" w:pos="18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определять на слух и называть знакомые народные музыкальные инструменты; </w:t>
      </w:r>
    </w:p>
    <w:p w14:paraId="1F2C3283" w14:textId="77777777" w:rsidR="00D5394E" w:rsidRDefault="00000000" w:rsidP="00F547C7">
      <w:pPr>
        <w:tabs>
          <w:tab w:val="left" w:pos="18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группировать народные музыкальные инструменты по принципу звукоизвлечения: духовые, ударные, струнные; </w:t>
      </w:r>
    </w:p>
    <w:p w14:paraId="0C71EC43" w14:textId="77777777" w:rsidR="00D5394E" w:rsidRDefault="00000000" w:rsidP="00F547C7">
      <w:pPr>
        <w:tabs>
          <w:tab w:val="left" w:pos="18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определять принадлежность музыкальных произведений и их фрагментов к композиторскому или народному творчеству; </w:t>
      </w:r>
    </w:p>
    <w:p w14:paraId="0C7C3EF6" w14:textId="77777777" w:rsidR="00D5394E" w:rsidRDefault="00000000" w:rsidP="00F547C7">
      <w:pPr>
        <w:tabs>
          <w:tab w:val="left" w:pos="18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различать манеру пения, инструментального исполнения, типы солистов и коллективов — народных и академических; </w:t>
      </w:r>
    </w:p>
    <w:p w14:paraId="4A784B44" w14:textId="47C9317C" w:rsidR="00811E39" w:rsidRPr="00FC15AE" w:rsidRDefault="00000000" w:rsidP="00F547C7">
      <w:pPr>
        <w:tabs>
          <w:tab w:val="left" w:pos="18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создавать ритмический аккомпанемент на ударных инструментах при исполнении народной песни; </w:t>
      </w: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исполнять народные произведения различных жанров с сопровождением и без сопровождения; </w:t>
      </w: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14:paraId="7802E26E" w14:textId="77777777" w:rsidR="00D5394E" w:rsidRDefault="00000000" w:rsidP="00F547C7">
      <w:pPr>
        <w:tabs>
          <w:tab w:val="left" w:pos="180"/>
        </w:tabs>
        <w:autoSpaceDE w:val="0"/>
        <w:autoSpaceDN w:val="0"/>
        <w:spacing w:after="0" w:line="240" w:lineRule="auto"/>
        <w:ind w:right="288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FC15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 «</w:t>
      </w:r>
      <w:proofErr w:type="gramEnd"/>
      <w:r w:rsidRPr="00FC15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Музыкальная грамота»: </w:t>
      </w:r>
    </w:p>
    <w:p w14:paraId="4AD64021" w14:textId="77777777" w:rsidR="00D5394E" w:rsidRDefault="00000000" w:rsidP="00F547C7">
      <w:pPr>
        <w:tabs>
          <w:tab w:val="left" w:pos="180"/>
        </w:tabs>
        <w:autoSpaceDE w:val="0"/>
        <w:autoSpaceDN w:val="0"/>
        <w:spacing w:after="0" w:line="240" w:lineRule="auto"/>
        <w:ind w:right="288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классифицировать звуки: шумовые и музыкальные, длинные, короткие, тихие, громкие, низкие, высокие; </w:t>
      </w:r>
    </w:p>
    <w:p w14:paraId="195FD308" w14:textId="77777777" w:rsidR="00D5394E" w:rsidRDefault="00000000" w:rsidP="00F547C7">
      <w:pPr>
        <w:tabs>
          <w:tab w:val="left" w:pos="180"/>
        </w:tabs>
        <w:autoSpaceDE w:val="0"/>
        <w:autoSpaceDN w:val="0"/>
        <w:spacing w:after="0" w:line="240" w:lineRule="auto"/>
        <w:ind w:right="288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</w:p>
    <w:p w14:paraId="644A4A0B" w14:textId="45318FA0" w:rsidR="00D5394E" w:rsidRDefault="00000000" w:rsidP="00F547C7">
      <w:pPr>
        <w:tabs>
          <w:tab w:val="left" w:pos="180"/>
        </w:tabs>
        <w:autoSpaceDE w:val="0"/>
        <w:autoSpaceDN w:val="0"/>
        <w:spacing w:after="0" w:line="240" w:lineRule="auto"/>
        <w:ind w:right="288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</w:p>
    <w:p w14:paraId="61F4B573" w14:textId="77777777" w:rsidR="00D5394E" w:rsidRDefault="00000000" w:rsidP="00F547C7">
      <w:pPr>
        <w:tabs>
          <w:tab w:val="left" w:pos="180"/>
        </w:tabs>
        <w:autoSpaceDE w:val="0"/>
        <w:autoSpaceDN w:val="0"/>
        <w:spacing w:after="0" w:line="240" w:lineRule="auto"/>
        <w:ind w:right="288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различать на слух принципы развития: повтор, контраст, варьирование;</w:t>
      </w:r>
    </w:p>
    <w:p w14:paraId="3C8D794A" w14:textId="77777777" w:rsidR="00D5394E" w:rsidRDefault="00000000" w:rsidP="00F547C7">
      <w:pPr>
        <w:tabs>
          <w:tab w:val="left" w:pos="180"/>
        </w:tabs>
        <w:autoSpaceDE w:val="0"/>
        <w:autoSpaceDN w:val="0"/>
        <w:spacing w:after="0" w:line="240" w:lineRule="auto"/>
        <w:ind w:right="288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</w:t>
      </w:r>
    </w:p>
    <w:p w14:paraId="09BB5523" w14:textId="77777777" w:rsidR="00D5394E" w:rsidRDefault="00000000" w:rsidP="00F547C7">
      <w:pPr>
        <w:tabs>
          <w:tab w:val="left" w:pos="180"/>
        </w:tabs>
        <w:autoSpaceDE w:val="0"/>
        <w:autoSpaceDN w:val="0"/>
        <w:spacing w:after="0" w:line="240" w:lineRule="auto"/>
        <w:ind w:right="288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ориентироваться в нотной записи в пределах певческого диапазона; исполнять и создавать различные ритмические рисунки; </w:t>
      </w:r>
    </w:p>
    <w:p w14:paraId="23649AD7" w14:textId="421DBBD3" w:rsidR="00811E39" w:rsidRPr="00FC15AE" w:rsidRDefault="00000000" w:rsidP="00F547C7">
      <w:pPr>
        <w:tabs>
          <w:tab w:val="left" w:pos="180"/>
        </w:tabs>
        <w:autoSpaceDE w:val="0"/>
        <w:autoSpaceDN w:val="0"/>
        <w:spacing w:after="0" w:line="240" w:lineRule="auto"/>
        <w:ind w:right="288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исполнять песни с простым мелодическим рисунком.</w:t>
      </w:r>
    </w:p>
    <w:p w14:paraId="2D9B7FFF" w14:textId="77777777" w:rsidR="00D5394E" w:rsidRDefault="00000000" w:rsidP="00F547C7">
      <w:pPr>
        <w:tabs>
          <w:tab w:val="left" w:pos="18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Модуль «Классическая музыка»: </w:t>
      </w:r>
    </w:p>
    <w:p w14:paraId="3973281B" w14:textId="6C4169B4" w:rsidR="00D5394E" w:rsidRDefault="00000000" w:rsidP="00F547C7">
      <w:pPr>
        <w:tabs>
          <w:tab w:val="left" w:pos="18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различать на слух произведения классической музыки, называть автора и </w:t>
      </w:r>
      <w:r w:rsidR="00D5394E"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произведение, исполнительский</w:t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состав; </w:t>
      </w:r>
    </w:p>
    <w:p w14:paraId="1C040B8F" w14:textId="77777777" w:rsidR="00D5394E" w:rsidRDefault="00000000" w:rsidP="00F547C7">
      <w:pPr>
        <w:tabs>
          <w:tab w:val="left" w:pos="18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1D170EA2" w14:textId="77777777" w:rsidR="00D5394E" w:rsidRDefault="00000000" w:rsidP="00F547C7">
      <w:pPr>
        <w:tabs>
          <w:tab w:val="left" w:pos="18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</w:t>
      </w:r>
    </w:p>
    <w:p w14:paraId="5F3BD509" w14:textId="77777777" w:rsidR="00D5394E" w:rsidRDefault="00000000" w:rsidP="00F547C7">
      <w:pPr>
        <w:tabs>
          <w:tab w:val="left" w:pos="18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исполнять (в том числе фрагментарно, отдельными темами) сочинения композиторов-классиков; </w:t>
      </w: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</w:p>
    <w:p w14:paraId="074A2C87" w14:textId="7EF964BF" w:rsidR="00D5394E" w:rsidRDefault="00000000" w:rsidP="00F547C7">
      <w:pPr>
        <w:tabs>
          <w:tab w:val="left" w:pos="18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характеризовать выразительные средства, использованные композитором для </w:t>
      </w:r>
      <w:r w:rsidR="00D5394E"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создания музыкального</w:t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образа; </w:t>
      </w:r>
    </w:p>
    <w:p w14:paraId="6594DCFB" w14:textId="12F2CA5E" w:rsidR="00811E39" w:rsidRPr="00D5394E" w:rsidRDefault="00000000" w:rsidP="00F547C7">
      <w:pPr>
        <w:tabs>
          <w:tab w:val="left" w:pos="18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2406CD68" w14:textId="77777777" w:rsidR="00D5394E" w:rsidRDefault="00000000" w:rsidP="00F547C7">
      <w:pPr>
        <w:tabs>
          <w:tab w:val="left" w:pos="18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Модуль «Духовная музыка»: </w:t>
      </w:r>
    </w:p>
    <w:p w14:paraId="6F8B21A3" w14:textId="77777777" w:rsidR="00D5394E" w:rsidRDefault="00000000" w:rsidP="00F547C7">
      <w:pPr>
        <w:tabs>
          <w:tab w:val="left" w:pos="18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определять характер, настроение музыкальных произведений духовной музыки, характеризовать её жизненное предназначение; </w:t>
      </w:r>
    </w:p>
    <w:p w14:paraId="66A31A93" w14:textId="77777777" w:rsidR="00D5394E" w:rsidRDefault="00000000" w:rsidP="00F547C7">
      <w:pPr>
        <w:tabs>
          <w:tab w:val="left" w:pos="18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исполнять доступные образцы духовной музыки; </w:t>
      </w:r>
    </w:p>
    <w:p w14:paraId="1AEE6FD7" w14:textId="6986777E" w:rsidR="00811E39" w:rsidRPr="00FC15AE" w:rsidRDefault="00000000" w:rsidP="00F547C7">
      <w:pPr>
        <w:tabs>
          <w:tab w:val="left" w:pos="18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444CA0FE" w14:textId="77777777" w:rsidR="00D5394E" w:rsidRDefault="00000000" w:rsidP="00F547C7">
      <w:pPr>
        <w:tabs>
          <w:tab w:val="left" w:pos="18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Модуль «Музыка народов мира»: </w:t>
      </w:r>
    </w:p>
    <w:p w14:paraId="6BAC8452" w14:textId="77777777" w:rsidR="00D5394E" w:rsidRDefault="00000000" w:rsidP="00F547C7">
      <w:pPr>
        <w:tabs>
          <w:tab w:val="left" w:pos="18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различать на слух и исполнять произведения народной и композиторской музыки других стран; </w:t>
      </w: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определять на слух принадлежность народных музыкальных инструментов к группам духовых, струнных, ударно-шумовых инструментов; </w:t>
      </w:r>
    </w:p>
    <w:p w14:paraId="484538BD" w14:textId="2E938044" w:rsidR="00811E39" w:rsidRPr="00FC15AE" w:rsidRDefault="00000000" w:rsidP="00F547C7">
      <w:pPr>
        <w:tabs>
          <w:tab w:val="left" w:pos="18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 </w:t>
      </w: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0BE0E4C0" w14:textId="77777777" w:rsidR="00D5394E" w:rsidRDefault="00000000" w:rsidP="00F547C7">
      <w:pPr>
        <w:tabs>
          <w:tab w:val="left" w:pos="180"/>
        </w:tabs>
        <w:autoSpaceDE w:val="0"/>
        <w:autoSpaceDN w:val="0"/>
        <w:spacing w:before="192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15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Модуль «Музыка театра и кино»: </w:t>
      </w:r>
    </w:p>
    <w:p w14:paraId="47EEF8AF" w14:textId="77777777" w:rsidR="00D5394E" w:rsidRDefault="00000000" w:rsidP="00F547C7">
      <w:pPr>
        <w:tabs>
          <w:tab w:val="left" w:pos="180"/>
        </w:tabs>
        <w:autoSpaceDE w:val="0"/>
        <w:autoSpaceDN w:val="0"/>
        <w:spacing w:before="192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определять и называть особенности музыкально-сценических жанров (опера, балет, оперетта, мюзикл); </w:t>
      </w:r>
    </w:p>
    <w:p w14:paraId="2076836B" w14:textId="77777777" w:rsidR="00D5394E" w:rsidRDefault="00000000" w:rsidP="00F547C7">
      <w:pPr>
        <w:tabs>
          <w:tab w:val="left" w:pos="180"/>
        </w:tabs>
        <w:autoSpaceDE w:val="0"/>
        <w:autoSpaceDN w:val="0"/>
        <w:spacing w:before="192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</w:t>
      </w:r>
    </w:p>
    <w:p w14:paraId="52A76B87" w14:textId="77777777" w:rsidR="00D5394E" w:rsidRDefault="00000000" w:rsidP="00F547C7">
      <w:pPr>
        <w:tabs>
          <w:tab w:val="left" w:pos="180"/>
        </w:tabs>
        <w:autoSpaceDE w:val="0"/>
        <w:autoSpaceDN w:val="0"/>
        <w:spacing w:before="192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 </w:t>
      </w:r>
    </w:p>
    <w:p w14:paraId="229E75E4" w14:textId="6C534C6A" w:rsidR="00811E39" w:rsidRPr="00FC15AE" w:rsidRDefault="00000000" w:rsidP="00F547C7">
      <w:pPr>
        <w:tabs>
          <w:tab w:val="left" w:pos="180"/>
        </w:tabs>
        <w:autoSpaceDE w:val="0"/>
        <w:autoSpaceDN w:val="0"/>
        <w:spacing w:before="192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5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sectPr w:rsidR="00811E39" w:rsidRPr="00FC15AE" w:rsidSect="00F547C7">
      <w:pgSz w:w="11900" w:h="16840"/>
      <w:pgMar w:top="1134" w:right="843" w:bottom="1134" w:left="851" w:header="720" w:footer="720" w:gutter="0"/>
      <w:cols w:space="720" w:equalWidth="0">
        <w:col w:w="103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DejaVu Serif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5701780">
    <w:abstractNumId w:val="8"/>
  </w:num>
  <w:num w:numId="2" w16cid:durableId="1167751538">
    <w:abstractNumId w:val="6"/>
  </w:num>
  <w:num w:numId="3" w16cid:durableId="2105493525">
    <w:abstractNumId w:val="5"/>
  </w:num>
  <w:num w:numId="4" w16cid:durableId="1096942856">
    <w:abstractNumId w:val="4"/>
  </w:num>
  <w:num w:numId="5" w16cid:durableId="555316991">
    <w:abstractNumId w:val="7"/>
  </w:num>
  <w:num w:numId="6" w16cid:durableId="1498155203">
    <w:abstractNumId w:val="3"/>
  </w:num>
  <w:num w:numId="7" w16cid:durableId="180433084">
    <w:abstractNumId w:val="2"/>
  </w:num>
  <w:num w:numId="8" w16cid:durableId="58789627">
    <w:abstractNumId w:val="1"/>
  </w:num>
  <w:num w:numId="9" w16cid:durableId="1999141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7B6E09"/>
    <w:rsid w:val="00811E39"/>
    <w:rsid w:val="00AA1D8D"/>
    <w:rsid w:val="00B47730"/>
    <w:rsid w:val="00CB0664"/>
    <w:rsid w:val="00D5394E"/>
    <w:rsid w:val="00F547C7"/>
    <w:rsid w:val="00FC15A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F64703"/>
  <w14:defaultImageDpi w14:val="300"/>
  <w15:docId w15:val="{800AC91B-9E87-46E4-89CC-553D2366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3941</Words>
  <Characters>22466</Characters>
  <Application>Microsoft Office Word</Application>
  <DocSecurity>0</DocSecurity>
  <Lines>187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26355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Лила Надежда Яновна</cp:lastModifiedBy>
  <cp:revision>3</cp:revision>
  <dcterms:created xsi:type="dcterms:W3CDTF">2022-07-07T18:23:00Z</dcterms:created>
  <dcterms:modified xsi:type="dcterms:W3CDTF">2022-07-07T18:23:00Z</dcterms:modified>
  <cp:category/>
</cp:coreProperties>
</file>