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9E96" w14:textId="77777777" w:rsidR="00D77975" w:rsidRDefault="00D77975">
      <w:pPr>
        <w:autoSpaceDE w:val="0"/>
        <w:autoSpaceDN w:val="0"/>
        <w:spacing w:after="78" w:line="220" w:lineRule="exact"/>
      </w:pPr>
    </w:p>
    <w:p w14:paraId="20EE98B7" w14:textId="77777777" w:rsidR="001F6233" w:rsidRPr="001F6233" w:rsidRDefault="001F6233" w:rsidP="001F623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1F6233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7C655721" w14:textId="77777777" w:rsidR="001F6233" w:rsidRPr="001F6233" w:rsidRDefault="001F6233" w:rsidP="001F623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Министерство образования и молодежной политики Свердловской области</w:t>
      </w:r>
    </w:p>
    <w:p w14:paraId="56CC8519" w14:textId="77777777" w:rsidR="001F6233" w:rsidRPr="001F6233" w:rsidRDefault="001F6233" w:rsidP="001F623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МКУ "Управление образования городского округа Верхотурский"</w:t>
      </w:r>
    </w:p>
    <w:p w14:paraId="7F1AF083" w14:textId="77777777" w:rsidR="001F6233" w:rsidRPr="001F6233" w:rsidRDefault="001F6233" w:rsidP="001F6233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МКОУ "</w:t>
      </w:r>
      <w:proofErr w:type="spellStart"/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Усть</w:t>
      </w:r>
      <w:proofErr w:type="spellEnd"/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Салдинская</w:t>
      </w:r>
      <w:proofErr w:type="spellEnd"/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СОШ"</w:t>
      </w:r>
    </w:p>
    <w:p w14:paraId="4789C907" w14:textId="77777777" w:rsidR="001F6233" w:rsidRPr="001F6233" w:rsidRDefault="001F6233" w:rsidP="001F6233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</w:p>
    <w:p w14:paraId="0BF1D9B4" w14:textId="3F076F42" w:rsidR="001F6233" w:rsidRPr="001F6233" w:rsidRDefault="001F6233" w:rsidP="00D204E7">
      <w:pPr>
        <w:shd w:val="clear" w:color="auto" w:fill="FFFFFF"/>
        <w:spacing w:line="240" w:lineRule="auto"/>
        <w:ind w:right="850"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Приложение № </w:t>
      </w:r>
      <w:r w:rsidR="00D204E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9</w:t>
      </w:r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58397ECB" w14:textId="77777777" w:rsidR="001F6233" w:rsidRPr="001F6233" w:rsidRDefault="001F6233" w:rsidP="00D204E7">
      <w:pPr>
        <w:shd w:val="clear" w:color="auto" w:fill="FFFFFF"/>
        <w:spacing w:line="240" w:lineRule="auto"/>
        <w:ind w:right="850"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к Основной образовательной программе </w:t>
      </w:r>
    </w:p>
    <w:p w14:paraId="30C218A0" w14:textId="2B2FACF4" w:rsidR="001F6233" w:rsidRDefault="001F6233" w:rsidP="00D204E7">
      <w:pPr>
        <w:shd w:val="clear" w:color="auto" w:fill="FFFFFF"/>
        <w:spacing w:line="240" w:lineRule="auto"/>
        <w:ind w:right="850"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1F6233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начального общего образования</w:t>
      </w:r>
    </w:p>
    <w:p w14:paraId="5F0AE0B5" w14:textId="3F5B7850" w:rsidR="00D204E7" w:rsidRDefault="00D204E7" w:rsidP="00D204E7">
      <w:pPr>
        <w:shd w:val="clear" w:color="auto" w:fill="FFFFFF"/>
        <w:spacing w:line="240" w:lineRule="auto"/>
        <w:ind w:right="850"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</w:p>
    <w:p w14:paraId="332378DE" w14:textId="72E0B463" w:rsidR="00D204E7" w:rsidRDefault="00D204E7" w:rsidP="00D204E7">
      <w:pPr>
        <w:shd w:val="clear" w:color="auto" w:fill="FFFFFF"/>
        <w:spacing w:line="240" w:lineRule="auto"/>
        <w:ind w:right="850"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</w:p>
    <w:p w14:paraId="31752EB4" w14:textId="77777777" w:rsidR="00D204E7" w:rsidRPr="001F6233" w:rsidRDefault="00D204E7" w:rsidP="00D204E7">
      <w:pPr>
        <w:shd w:val="clear" w:color="auto" w:fill="FFFFFF"/>
        <w:spacing w:line="240" w:lineRule="auto"/>
        <w:ind w:right="850"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</w:p>
    <w:p w14:paraId="0080DA2B" w14:textId="77777777" w:rsidR="00D77975" w:rsidRPr="001F6233" w:rsidRDefault="00000000" w:rsidP="001F6233">
      <w:pPr>
        <w:autoSpaceDE w:val="0"/>
        <w:autoSpaceDN w:val="0"/>
        <w:spacing w:after="0" w:line="240" w:lineRule="auto"/>
        <w:ind w:right="88"/>
        <w:jc w:val="center"/>
        <w:rPr>
          <w:sz w:val="28"/>
          <w:szCs w:val="28"/>
          <w:lang w:val="ru-RU"/>
        </w:rPr>
      </w:pPr>
      <w:r w:rsidRPr="001F623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6A3E4FFA" w14:textId="77777777" w:rsidR="00D77975" w:rsidRPr="001F6233" w:rsidRDefault="00000000" w:rsidP="001F6233">
      <w:pPr>
        <w:autoSpaceDE w:val="0"/>
        <w:autoSpaceDN w:val="0"/>
        <w:spacing w:after="0" w:line="240" w:lineRule="auto"/>
        <w:ind w:right="88"/>
        <w:jc w:val="center"/>
        <w:rPr>
          <w:sz w:val="28"/>
          <w:szCs w:val="28"/>
          <w:lang w:val="ru-RU"/>
        </w:rPr>
      </w:pPr>
      <w:r w:rsidRPr="001F623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</w:t>
      </w:r>
      <w:r w:rsidRPr="001F6233">
        <w:rPr>
          <w:rFonts w:ascii="Times New Roman" w:eastAsia="Times New Roman" w:hAnsi="Times New Roman"/>
          <w:b/>
          <w:color w:val="000000"/>
          <w:sz w:val="28"/>
          <w:szCs w:val="28"/>
        </w:rPr>
        <w:t>ID</w:t>
      </w:r>
      <w:r w:rsidRPr="001F6233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2235627)</w:t>
      </w:r>
    </w:p>
    <w:p w14:paraId="738F180A" w14:textId="77777777" w:rsidR="00D77975" w:rsidRPr="001F6233" w:rsidRDefault="00000000" w:rsidP="001F6233">
      <w:pPr>
        <w:autoSpaceDE w:val="0"/>
        <w:autoSpaceDN w:val="0"/>
        <w:spacing w:after="0" w:line="240" w:lineRule="auto"/>
        <w:ind w:right="88"/>
        <w:jc w:val="center"/>
        <w:rPr>
          <w:sz w:val="28"/>
          <w:szCs w:val="28"/>
          <w:lang w:val="ru-RU"/>
        </w:rPr>
      </w:pPr>
      <w:r w:rsidRPr="001F623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учебного предмета</w:t>
      </w:r>
    </w:p>
    <w:p w14:paraId="539A245A" w14:textId="77777777" w:rsidR="00D77975" w:rsidRPr="001F6233" w:rsidRDefault="00000000" w:rsidP="001F6233">
      <w:pPr>
        <w:autoSpaceDE w:val="0"/>
        <w:autoSpaceDN w:val="0"/>
        <w:spacing w:after="0" w:line="240" w:lineRule="auto"/>
        <w:ind w:right="88"/>
        <w:jc w:val="center"/>
        <w:rPr>
          <w:sz w:val="28"/>
          <w:szCs w:val="28"/>
          <w:lang w:val="ru-RU"/>
        </w:rPr>
      </w:pPr>
      <w:r w:rsidRPr="001F623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«Технология»</w:t>
      </w:r>
    </w:p>
    <w:p w14:paraId="5B71801D" w14:textId="77777777" w:rsidR="00D77975" w:rsidRPr="001F6233" w:rsidRDefault="00000000" w:rsidP="00D204E7">
      <w:pPr>
        <w:autoSpaceDE w:val="0"/>
        <w:autoSpaceDN w:val="0"/>
        <w:spacing w:after="0" w:line="240" w:lineRule="auto"/>
        <w:ind w:right="88"/>
        <w:jc w:val="center"/>
        <w:rPr>
          <w:sz w:val="28"/>
          <w:szCs w:val="28"/>
          <w:lang w:val="ru-RU"/>
        </w:rPr>
      </w:pPr>
      <w:r w:rsidRPr="001F623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для 1 класса начального общего образования</w:t>
      </w:r>
    </w:p>
    <w:p w14:paraId="0BD66E1C" w14:textId="77777777" w:rsidR="00D204E7" w:rsidRDefault="00D204E7">
      <w:pPr>
        <w:autoSpaceDE w:val="0"/>
        <w:autoSpaceDN w:val="0"/>
        <w:spacing w:before="2830" w:after="0" w:line="230" w:lineRule="auto"/>
        <w:ind w:right="40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C5BB1D1" w14:textId="778D893A" w:rsidR="00D77975" w:rsidRDefault="00000000">
      <w:pPr>
        <w:autoSpaceDE w:val="0"/>
        <w:autoSpaceDN w:val="0"/>
        <w:spacing w:before="2830" w:after="0" w:line="230" w:lineRule="auto"/>
        <w:ind w:right="407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 w:rsidRPr="001F6233">
        <w:rPr>
          <w:rFonts w:ascii="Times New Roman" w:eastAsia="Times New Roman" w:hAnsi="Times New Roman"/>
          <w:color w:val="000000"/>
          <w:sz w:val="24"/>
          <w:lang w:val="ru-RU"/>
        </w:rPr>
        <w:t>с.Усть</w:t>
      </w:r>
      <w:proofErr w:type="spellEnd"/>
      <w:r w:rsidRPr="001F6233">
        <w:rPr>
          <w:rFonts w:ascii="Times New Roman" w:eastAsia="Times New Roman" w:hAnsi="Times New Roman"/>
          <w:color w:val="000000"/>
          <w:sz w:val="24"/>
          <w:lang w:val="ru-RU"/>
        </w:rPr>
        <w:t>-Салда 2022</w:t>
      </w:r>
    </w:p>
    <w:p w14:paraId="2B68C23B" w14:textId="105296EC" w:rsidR="00D77975" w:rsidRDefault="00D77975" w:rsidP="001F6233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14:paraId="249F8B91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99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14:paraId="17BA0236" w14:textId="07D7E643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99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55F37E80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7948C6C5" w14:textId="77777777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4F8410C9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«ТЕХНОЛОГИЯ»</w:t>
      </w:r>
    </w:p>
    <w:p w14:paraId="77FE5E56" w14:textId="46769D79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7476034C" w14:textId="49A65C28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6E6976C3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курсе технологии осуществляется реализация широкого спектра межпредметных связей.</w:t>
      </w:r>
    </w:p>
    <w:p w14:paraId="5EFE164B" w14:textId="77777777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Математика 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14:paraId="54AA1409" w14:textId="77777777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Изобразительное искусство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14:paraId="1BCF807A" w14:textId="77777777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Окружающий мир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Родной язык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14:paraId="42BD4169" w14:textId="77777777" w:rsid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Литературное чтени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— работа с текстами для создания образа, реализуемого в изделии.</w:t>
      </w:r>
    </w:p>
    <w:p w14:paraId="5255F310" w14:textId="77777777" w:rsid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AA10B0" w14:textId="71833A06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14:paraId="664EED87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1F623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14:paraId="7CFB39B8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14:paraId="4CE23457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0617C983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«ТЕХНОЛОГИЯ»</w:t>
      </w:r>
    </w:p>
    <w:p w14:paraId="1CFEC80C" w14:textId="66A409A8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Основной целью 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754D310C" w14:textId="77777777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14:paraId="6323F307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Образовательные задачи курса: </w:t>
      </w:r>
    </w:p>
    <w:p w14:paraId="16D12708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</w:p>
    <w:p w14:paraId="12C1CCCE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14:paraId="77A7E9AB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формирование основ </w:t>
      </w:r>
      <w:proofErr w:type="spellStart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чертёжно</w:t>
      </w:r>
      <w:proofErr w:type="spellEnd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D5F9E82" w14:textId="4970638D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14:paraId="2306D829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Развивающие задачи: </w:t>
      </w:r>
    </w:p>
    <w:p w14:paraId="170391B8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14:paraId="182E4E16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14:paraId="3EB41858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</w:p>
    <w:p w14:paraId="4850B286" w14:textId="439177F7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развитие гибкости и вариативности мышления, способностей к изобретательской деятельности.</w:t>
      </w:r>
    </w:p>
    <w:p w14:paraId="48558E38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Воспитательные задачи: </w:t>
      </w:r>
    </w:p>
    <w:p w14:paraId="6CA78C68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</w:p>
    <w:p w14:paraId="13A11DAA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</w:p>
    <w:p w14:paraId="6E1FCBA3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воспитание интереса и творческого отношения к продуктивной созидательной деятельности,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мотивации успеха и достижений, стремления к творческой самореализации; </w:t>
      </w:r>
    </w:p>
    <w:p w14:paraId="4B909378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14:paraId="3480F684" w14:textId="150DC022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FB3C0BB" w14:textId="77777777" w:rsid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D618B6C" w14:textId="622E9269" w:rsid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МЕСТО УЧЕБНОГО ПРЕДМЕТА «ТЕХНОЛОГИЯ» В УЧЕБНОМ ПЛАНЕ </w:t>
      </w:r>
    </w:p>
    <w:p w14:paraId="527DEB69" w14:textId="48C80B2D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14:paraId="453FC000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78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B59B6A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</w:t>
      </w:r>
    </w:p>
    <w:p w14:paraId="67A52421" w14:textId="4567F3C2" w:rsidR="001F6233" w:rsidRPr="001F6233" w:rsidRDefault="001F6233" w:rsidP="001F6233">
      <w:pPr>
        <w:pStyle w:val="ae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Технологии, профессии и производства </w:t>
      </w:r>
    </w:p>
    <w:p w14:paraId="0717FC11" w14:textId="6E30F7F3" w:rsidR="001F6233" w:rsidRPr="001F6233" w:rsidRDefault="001F6233" w:rsidP="001F6233">
      <w:pPr>
        <w:pStyle w:val="ae"/>
        <w:numPr>
          <w:ilvl w:val="0"/>
          <w:numId w:val="10"/>
        </w:numPr>
        <w:tabs>
          <w:tab w:val="left" w:pos="142"/>
        </w:tabs>
        <w:autoSpaceDE w:val="0"/>
        <w:autoSpaceDN w:val="0"/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Природа как источник сырьевых ресурсов и творчества мастеров.</w:t>
      </w:r>
    </w:p>
    <w:p w14:paraId="3E2DC163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Красота и разнообразие природных форм, их передача в изделиях из различных материалов.</w:t>
      </w:r>
    </w:p>
    <w:p w14:paraId="7C60C90E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280E12FA" w14:textId="226DA0DF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Профессии родных и знакомых. Профессии, связанные с 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изучаемыми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материалами и производствами. Профессии сферы обслуживания.</w:t>
      </w:r>
    </w:p>
    <w:p w14:paraId="3EFAC215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Традиции и праздники народов России, ремёсла, обычаи.</w:t>
      </w:r>
    </w:p>
    <w:p w14:paraId="03510255" w14:textId="55D32795" w:rsidR="001F6233" w:rsidRPr="001F6233" w:rsidRDefault="001F6233" w:rsidP="001F6233">
      <w:pPr>
        <w:pStyle w:val="ae"/>
        <w:numPr>
          <w:ilvl w:val="0"/>
          <w:numId w:val="10"/>
        </w:num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Технологии ручной обработки материалов </w:t>
      </w:r>
    </w:p>
    <w:p w14:paraId="34F4817C" w14:textId="20D76BD8" w:rsidR="001F6233" w:rsidRPr="001F6233" w:rsidRDefault="001F6233" w:rsidP="001F6233">
      <w:pPr>
        <w:pStyle w:val="ae"/>
        <w:numPr>
          <w:ilvl w:val="0"/>
          <w:numId w:val="10"/>
        </w:num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318546E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776BC664" w14:textId="62C13D10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14:paraId="7CA6E0A3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2904C63A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7356009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сминание</w:t>
      </w:r>
      <w:proofErr w:type="spellEnd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14:paraId="15B1FF41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Виды природных материалов (плоские — листья и объёмные — орехи, шишки, семена, ветки).</w:t>
      </w:r>
    </w:p>
    <w:p w14:paraId="689A2D1D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7DC19CD4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07AA756B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Использование дополнительных отделочных материалов.</w:t>
      </w:r>
    </w:p>
    <w:p w14:paraId="5B222830" w14:textId="77777777" w:rsid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 Конструирование и моделирование </w:t>
      </w:r>
    </w:p>
    <w:p w14:paraId="6F83B248" w14:textId="47725A93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Простые и объёмные конструкции из разных материалов (пластические массы, бумага, текстиль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требуемого </w:t>
      </w:r>
      <w:r>
        <w:rPr>
          <w:rFonts w:ascii="Times New Roman" w:hAnsi="Times New Roman" w:cs="Times New Roman"/>
          <w:sz w:val="28"/>
          <w:szCs w:val="28"/>
          <w:lang w:val="ru-RU"/>
        </w:rPr>
        <w:t>результата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/замысла.</w:t>
      </w:r>
    </w:p>
    <w:p w14:paraId="2A5B5FFB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4. Информационно-коммуникативные технологии </w:t>
      </w:r>
      <w:r w:rsidRPr="001F623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14:paraId="0A5A9383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Универсальные учебные действия (пропедевтический уровень) </w:t>
      </w:r>
      <w:r w:rsidRPr="001F62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Познавательные УУД: </w:t>
      </w:r>
    </w:p>
    <w:p w14:paraId="36A7C6AE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терминах, используемых в технологии (в пределах изученного); </w:t>
      </w:r>
    </w:p>
    <w:p w14:paraId="63259EB4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и использовать предложенную инструкцию (устную, графическую); </w:t>
      </w:r>
    </w:p>
    <w:p w14:paraId="0985FE04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14:paraId="0E7DE259" w14:textId="5B633F73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DBB4C20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Работа с информацией: </w:t>
      </w:r>
    </w:p>
    <w:p w14:paraId="288C13E2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</w:p>
    <w:p w14:paraId="0E6132B9" w14:textId="39AFCE5A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99B0125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Коммуникативные УУД: </w:t>
      </w:r>
    </w:p>
    <w:p w14:paraId="77040B19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14:paraId="41E39423" w14:textId="2D88DFF2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47C778F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1F62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егулятивные УУД: </w:t>
      </w:r>
    </w:p>
    <w:p w14:paraId="3641372F" w14:textId="1A25BAD0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принимать и удерживать в процессе деятельности предложенную учебную задачу; </w:t>
      </w:r>
    </w:p>
    <w:p w14:paraId="6250CF0A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</w:p>
    <w:p w14:paraId="405B3B7E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</w:p>
    <w:p w14:paraId="5F94C9B7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</w:p>
    <w:p w14:paraId="52B6CDA4" w14:textId="7A1A5751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 несложные действия контроля и оценки по предложенным критериям.</w:t>
      </w:r>
    </w:p>
    <w:p w14:paraId="165F89F5" w14:textId="77777777" w:rsid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Совместная деятельность: </w:t>
      </w:r>
    </w:p>
    <w:p w14:paraId="49FBFEFE" w14:textId="01091D74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проявлять положительное отношение к включению в совместную работу, к простым видам сотрудничества; 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0C62206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78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141633" w14:textId="303D75CE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УЧЕБНОГО ПРЕДМЕТА «ТЕХНОЛОГИЯ»</w:t>
      </w:r>
      <w:r w:rsidR="00D204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НА УРОВНЕ НАЧАЛЬНОГО ОБЩЕГО ОБРАЗОВАНИЯ </w:t>
      </w:r>
    </w:p>
    <w:p w14:paraId="3C44472B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ОБУЧАЮЩЕГОСЯ </w:t>
      </w:r>
    </w:p>
    <w:p w14:paraId="2FDA0398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</w:p>
    <w:p w14:paraId="4CC0AC43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</w:p>
    <w:p w14:paraId="2FB1430C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 </w:t>
      </w:r>
    </w:p>
    <w:p w14:paraId="2BBA73B4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</w:p>
    <w:p w14:paraId="7937FFEF" w14:textId="3C15CF32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</w:t>
      </w:r>
      <w:r w:rsidR="00D204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понимание красоты форм и образов природных объектов, образцов мировой и отечественной художественной культуры; </w:t>
      </w:r>
    </w:p>
    <w:p w14:paraId="09884B90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</w:p>
    <w:p w14:paraId="69A46A15" w14:textId="271FC9AA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14:paraId="7F4AFB4E" w14:textId="77777777" w:rsidR="00D204E7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МЕТАПРЕДМЕТНЫЕ РЕЗУЛЬТАТЫ ОБУЧАЮЩЕГОСЯ </w:t>
      </w:r>
    </w:p>
    <w:p w14:paraId="63869360" w14:textId="1E961908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6C986A18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Познавательные УУД: </w:t>
      </w:r>
    </w:p>
    <w:p w14:paraId="1CC41437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</w:p>
    <w:p w14:paraId="684FFBD7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</w:p>
    <w:p w14:paraId="16F08929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сравнивать группы объектов/изделий, выделять в них общее и различия; </w:t>
      </w:r>
    </w:p>
    <w:p w14:paraId="27E96881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</w:p>
    <w:p w14:paraId="64128581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</w:p>
    <w:p w14:paraId="4CF2E30E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</w:p>
    <w:p w14:paraId="3CD0AB5B" w14:textId="47F995C1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D6348B7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Работа с информацией: </w:t>
      </w:r>
    </w:p>
    <w:p w14:paraId="29A13664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работать с моделями; </w:t>
      </w:r>
    </w:p>
    <w:p w14:paraId="3BE59054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</w:p>
    <w:p w14:paraId="56FE67BD" w14:textId="5637F602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255B4C0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Коммуникативные УУД: </w:t>
      </w:r>
    </w:p>
    <w:p w14:paraId="686BEFC3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</w:p>
    <w:p w14:paraId="5290AF51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</w:p>
    <w:p w14:paraId="5507B50A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14:paraId="78DE91E0" w14:textId="76B691E3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объяснять последовательность совершаемых действий при создании изделия.</w:t>
      </w:r>
    </w:p>
    <w:p w14:paraId="613E03E8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Регулятивные УУД: </w:t>
      </w:r>
    </w:p>
    <w:p w14:paraId="27912DF2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14:paraId="37FE8EDD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выполнять правила безопасности труда при выполнении работы; </w:t>
      </w:r>
    </w:p>
    <w:p w14:paraId="001F7FC7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планировать работу, соотносить свои действия с поставленной целью; </w:t>
      </w:r>
    </w:p>
    <w:p w14:paraId="24C42533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14:paraId="33BC9458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</w:p>
    <w:p w14:paraId="0D8F44E0" w14:textId="1F204325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проявлять волевую саморегуляцию при выполнении работы.</w:t>
      </w:r>
    </w:p>
    <w:p w14:paraId="6D4A95CD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Совместная деятельность: </w:t>
      </w:r>
    </w:p>
    <w:p w14:paraId="1F1685C3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</w:p>
    <w:p w14:paraId="4C51FAA6" w14:textId="177282F4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14:paraId="000991C4" w14:textId="77777777" w:rsidR="001F6233" w:rsidRPr="001F6233" w:rsidRDefault="001F6233" w:rsidP="001F6233">
      <w:pPr>
        <w:tabs>
          <w:tab w:val="left" w:pos="142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 ОСВОЕНИЯ КУРСА «ТЕХНОЛОГИЯ»</w:t>
      </w:r>
    </w:p>
    <w:p w14:paraId="0F88ADE4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1F6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в первом классе </w:t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обучающийся научится: </w:t>
      </w:r>
    </w:p>
    <w:p w14:paraId="0B2445D3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14:paraId="4F28DFC7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</w:p>
    <w:p w14:paraId="0A29CF6B" w14:textId="62180947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1F623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определять наименования отдельных материалов (бумага, картон, фольга, пластилин, природные,</w:t>
      </w:r>
    </w:p>
    <w:p w14:paraId="0E97653D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сминание</w:t>
      </w:r>
      <w:proofErr w:type="spellEnd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</w:p>
    <w:p w14:paraId="792D9179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14:paraId="7FC9F871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</w:p>
    <w:p w14:paraId="3D3F102A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оформлять изделия строчкой прямого стежка; </w:t>
      </w:r>
    </w:p>
    <w:p w14:paraId="3FCB697A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смысл понятий «изделие», «деталь изделия», «образец», «заготовка», «</w:t>
      </w:r>
      <w:proofErr w:type="spellStart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материал</w:t>
      </w:r>
      <w:proofErr w:type="gramStart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»,«</w:t>
      </w:r>
      <w:proofErr w:type="gramEnd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инструмент</w:t>
      </w:r>
      <w:proofErr w:type="spellEnd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«приспособление», «конструирование», «аппликация»; </w:t>
      </w:r>
    </w:p>
    <w:p w14:paraId="5F36506E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выполнять задания с опорой на готовый план; </w:t>
      </w:r>
    </w:p>
    <w:p w14:paraId="4EFE8932" w14:textId="15E2142A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 </w:t>
      </w:r>
    </w:p>
    <w:p w14:paraId="58E69CB1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рассматривать и анализировать простые по конструкции образцы (по вопросам учителя); </w:t>
      </w:r>
    </w:p>
    <w:p w14:paraId="286D1B1E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</w:p>
    <w:p w14:paraId="55D8FC77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</w:p>
    <w:p w14:paraId="775859B9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</w:p>
    <w:p w14:paraId="66A13A1E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материалы и инструменты по их назначению; называть и выполнять последовательность изготовления несложных изделий: разметка, резание, сборка, отделка; </w:t>
      </w:r>
    </w:p>
    <w:p w14:paraId="1779148F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сминанием</w:t>
      </w:r>
      <w:proofErr w:type="spellEnd"/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</w:p>
    <w:p w14:paraId="53256ED3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использовать для сушки плоских изделий пресс; </w:t>
      </w:r>
    </w:p>
    <w:p w14:paraId="453836F9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</w:p>
    <w:p w14:paraId="1A54085E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разборные и неразборные конструкции несложных изделий; </w:t>
      </w:r>
    </w:p>
    <w:p w14:paraId="294538AB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14:paraId="35C5C976" w14:textId="77777777" w:rsidR="00D204E7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</w:p>
    <w:p w14:paraId="01CD9504" w14:textId="644E9562" w:rsidR="001F6233" w:rsidRPr="001F6233" w:rsidRDefault="001F623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2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 несложные коллективные работы проектного характера.</w:t>
      </w:r>
    </w:p>
    <w:p w14:paraId="6A73D055" w14:textId="77777777" w:rsidR="001F6233" w:rsidRPr="001F6233" w:rsidRDefault="001F6233" w:rsidP="001F6233">
      <w:pPr>
        <w:autoSpaceDE w:val="0"/>
        <w:autoSpaceDN w:val="0"/>
        <w:spacing w:after="0" w:line="240" w:lineRule="auto"/>
        <w:ind w:right="850" w:firstLine="709"/>
        <w:jc w:val="both"/>
        <w:rPr>
          <w:lang w:val="ru-RU"/>
        </w:rPr>
      </w:pPr>
    </w:p>
    <w:p w14:paraId="5414F1D3" w14:textId="4152D4A1" w:rsidR="00875C53" w:rsidRPr="001F6233" w:rsidRDefault="00875C53" w:rsidP="001F6233">
      <w:pPr>
        <w:tabs>
          <w:tab w:val="left" w:pos="142"/>
          <w:tab w:val="left" w:pos="180"/>
        </w:tabs>
        <w:autoSpaceDE w:val="0"/>
        <w:autoSpaceDN w:val="0"/>
        <w:spacing w:after="0" w:line="240" w:lineRule="auto"/>
        <w:ind w:right="85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75C53" w:rsidRPr="001F6233" w:rsidSect="001F6233">
      <w:pgSz w:w="11900" w:h="16840"/>
      <w:pgMar w:top="1440" w:right="985" w:bottom="1440" w:left="1418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437C" w14:textId="77777777" w:rsidR="00875C53" w:rsidRDefault="00875C53" w:rsidP="001F6233">
      <w:pPr>
        <w:spacing w:after="0" w:line="240" w:lineRule="auto"/>
      </w:pPr>
      <w:r>
        <w:separator/>
      </w:r>
    </w:p>
  </w:endnote>
  <w:endnote w:type="continuationSeparator" w:id="0">
    <w:p w14:paraId="3AFF98DB" w14:textId="77777777" w:rsidR="00875C53" w:rsidRDefault="00875C53" w:rsidP="001F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8151" w14:textId="77777777" w:rsidR="00875C53" w:rsidRDefault="00875C53" w:rsidP="001F6233">
      <w:pPr>
        <w:spacing w:after="0" w:line="240" w:lineRule="auto"/>
      </w:pPr>
      <w:r>
        <w:separator/>
      </w:r>
    </w:p>
  </w:footnote>
  <w:footnote w:type="continuationSeparator" w:id="0">
    <w:p w14:paraId="7675302D" w14:textId="77777777" w:rsidR="00875C53" w:rsidRDefault="00875C53" w:rsidP="001F6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F9477A"/>
    <w:multiLevelType w:val="hybridMultilevel"/>
    <w:tmpl w:val="F0F8EA66"/>
    <w:lvl w:ilvl="0" w:tplc="2F38F32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6110442">
    <w:abstractNumId w:val="8"/>
  </w:num>
  <w:num w:numId="2" w16cid:durableId="1723678447">
    <w:abstractNumId w:val="6"/>
  </w:num>
  <w:num w:numId="3" w16cid:durableId="759788261">
    <w:abstractNumId w:val="5"/>
  </w:num>
  <w:num w:numId="4" w16cid:durableId="1694112570">
    <w:abstractNumId w:val="4"/>
  </w:num>
  <w:num w:numId="5" w16cid:durableId="1392851196">
    <w:abstractNumId w:val="7"/>
  </w:num>
  <w:num w:numId="6" w16cid:durableId="1836727202">
    <w:abstractNumId w:val="3"/>
  </w:num>
  <w:num w:numId="7" w16cid:durableId="1182746860">
    <w:abstractNumId w:val="2"/>
  </w:num>
  <w:num w:numId="8" w16cid:durableId="2080252067">
    <w:abstractNumId w:val="1"/>
  </w:num>
  <w:num w:numId="9" w16cid:durableId="1880893758">
    <w:abstractNumId w:val="0"/>
  </w:num>
  <w:num w:numId="10" w16cid:durableId="1598558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6233"/>
    <w:rsid w:val="0029639D"/>
    <w:rsid w:val="00326F90"/>
    <w:rsid w:val="00875C53"/>
    <w:rsid w:val="00AA1D8D"/>
    <w:rsid w:val="00B47730"/>
    <w:rsid w:val="00CB0664"/>
    <w:rsid w:val="00D204E7"/>
    <w:rsid w:val="00D779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03AEE"/>
  <w14:defaultImageDpi w14:val="300"/>
  <w15:docId w15:val="{7000B64B-2890-4A8D-8696-347F39BF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3337</Words>
  <Characters>19022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Лила Надежда Яновна</cp:lastModifiedBy>
  <cp:revision>2</cp:revision>
  <dcterms:created xsi:type="dcterms:W3CDTF">2022-07-07T19:19:00Z</dcterms:created>
  <dcterms:modified xsi:type="dcterms:W3CDTF">2022-07-07T19:19:00Z</dcterms:modified>
  <cp:category/>
</cp:coreProperties>
</file>